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7EF6" w14:textId="2935265E" w:rsidR="008E2484" w:rsidRDefault="008E2484" w:rsidP="00C163FF">
      <w:pPr>
        <w:rPr>
          <w:rFonts w:ascii="Courier New" w:eastAsia="Times New Roman" w:hAnsi="Courier New" w:cs="Courier New"/>
          <w:b/>
          <w:bCs/>
          <w:kern w:val="0"/>
          <w:sz w:val="32"/>
          <w:szCs w:val="32"/>
          <w:lang w:eastAsia="nl-NL"/>
          <w14:ligatures w14:val="none"/>
        </w:rPr>
      </w:pPr>
      <w:r>
        <w:rPr>
          <w:noProof/>
          <w:lang w:eastAsia="nl-NL"/>
        </w:rPr>
        <w:drawing>
          <wp:inline distT="0" distB="0" distL="0" distR="0" wp14:anchorId="770DA0FD" wp14:editId="13866E0C">
            <wp:extent cx="5760720" cy="798830"/>
            <wp:effectExtent l="0" t="0" r="0" b="1270"/>
            <wp:docPr id="2" name="Afbeelding 2"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ettertype, tekst, Graphics, grafische vormgeving&#10;&#10;Automatisch gegenereerde beschrijving"/>
                    <pic:cNvPicPr>
                      <a:picLocks noChangeAspect="1" noChangeArrowheads="1"/>
                    </pic:cNvPicPr>
                  </pic:nvPicPr>
                  <pic:blipFill rotWithShape="1">
                    <a:blip r:embed="rId7"/>
                    <a:srcRect r="878"/>
                    <a:stretch/>
                  </pic:blipFill>
                  <pic:spPr bwMode="auto">
                    <a:xfrm>
                      <a:off x="0" y="0"/>
                      <a:ext cx="5760720" cy="798830"/>
                    </a:xfrm>
                    <a:prstGeom prst="rect">
                      <a:avLst/>
                    </a:prstGeom>
                    <a:solidFill>
                      <a:srgbClr val="FFFF99"/>
                    </a:solidFill>
                    <a:ln>
                      <a:noFill/>
                    </a:ln>
                    <a:extLst>
                      <a:ext uri="{53640926-AAD7-44D8-BBD7-CCE9431645EC}">
                        <a14:shadowObscured xmlns:a14="http://schemas.microsoft.com/office/drawing/2010/main"/>
                      </a:ext>
                    </a:extLst>
                  </pic:spPr>
                </pic:pic>
              </a:graphicData>
            </a:graphic>
          </wp:inline>
        </w:drawing>
      </w:r>
    </w:p>
    <w:p w14:paraId="2EBD24AF" w14:textId="77777777" w:rsidR="008E2484" w:rsidRDefault="008E2484" w:rsidP="00C163FF">
      <w:pPr>
        <w:rPr>
          <w:rFonts w:ascii="Courier New" w:eastAsia="Times New Roman" w:hAnsi="Courier New" w:cs="Courier New"/>
          <w:b/>
          <w:bCs/>
          <w:kern w:val="0"/>
          <w:sz w:val="32"/>
          <w:szCs w:val="32"/>
          <w:lang w:eastAsia="nl-NL"/>
          <w14:ligatures w14:val="none"/>
        </w:rPr>
      </w:pPr>
    </w:p>
    <w:p w14:paraId="2468BC7A" w14:textId="3A91F57C" w:rsidR="00C163FF" w:rsidRPr="008E2484" w:rsidRDefault="00C163FF" w:rsidP="00C163FF">
      <w:pPr>
        <w:rPr>
          <w:rFonts w:ascii="Courier New" w:eastAsia="Times New Roman" w:hAnsi="Courier New" w:cs="Courier New"/>
          <w:b/>
          <w:bCs/>
          <w:kern w:val="0"/>
          <w:sz w:val="32"/>
          <w:szCs w:val="32"/>
          <w:lang w:eastAsia="nl-NL"/>
          <w14:ligatures w14:val="none"/>
        </w:rPr>
      </w:pPr>
      <w:r w:rsidRPr="008E2484">
        <w:rPr>
          <w:rFonts w:ascii="Courier New" w:eastAsia="Times New Roman" w:hAnsi="Courier New" w:cs="Courier New"/>
          <w:b/>
          <w:bCs/>
          <w:kern w:val="0"/>
          <w:sz w:val="32"/>
          <w:szCs w:val="32"/>
          <w:lang w:eastAsia="nl-NL"/>
          <w14:ligatures w14:val="none"/>
        </w:rPr>
        <w:t>Gedragscode Badminton Vereniging Rockanje</w:t>
      </w:r>
      <w:r w:rsidR="008E2484">
        <w:rPr>
          <w:rFonts w:ascii="Courier New" w:eastAsia="Times New Roman" w:hAnsi="Courier New" w:cs="Courier New"/>
          <w:b/>
          <w:bCs/>
          <w:kern w:val="0"/>
          <w:sz w:val="32"/>
          <w:szCs w:val="32"/>
          <w:lang w:eastAsia="nl-NL"/>
          <w14:ligatures w14:val="none"/>
        </w:rPr>
        <w:t>.</w:t>
      </w:r>
    </w:p>
    <w:p w14:paraId="4B38BB85" w14:textId="77777777" w:rsidR="008E2484" w:rsidRDefault="008E2484" w:rsidP="00C163FF">
      <w:pPr>
        <w:rPr>
          <w:rFonts w:ascii="Courier New" w:eastAsia="Times New Roman" w:hAnsi="Courier New" w:cs="Courier New"/>
          <w:kern w:val="0"/>
          <w:sz w:val="20"/>
          <w:szCs w:val="20"/>
          <w:lang w:eastAsia="nl-NL"/>
          <w14:ligatures w14:val="none"/>
        </w:rPr>
      </w:pPr>
    </w:p>
    <w:p w14:paraId="2AA84906" w14:textId="295F1949" w:rsidR="008E2484" w:rsidRDefault="008E2484" w:rsidP="00C163FF">
      <w:pPr>
        <w:rPr>
          <w:rFonts w:ascii="Courier New" w:eastAsia="Times New Roman" w:hAnsi="Courier New" w:cs="Courier New"/>
          <w:kern w:val="0"/>
          <w:sz w:val="20"/>
          <w:szCs w:val="20"/>
          <w:lang w:eastAsia="nl-NL"/>
          <w14:ligatures w14:val="none"/>
        </w:rPr>
      </w:pPr>
    </w:p>
    <w:p w14:paraId="5CF246B6" w14:textId="3F4F237A" w:rsidR="00C163FF" w:rsidRPr="008E2484" w:rsidRDefault="00C163FF" w:rsidP="00C163FF">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B</w:t>
      </w:r>
      <w:r w:rsidR="008E2484">
        <w:rPr>
          <w:rFonts w:ascii="Courier New" w:eastAsia="Times New Roman" w:hAnsi="Courier New" w:cs="Courier New"/>
          <w:kern w:val="0"/>
          <w:sz w:val="20"/>
          <w:szCs w:val="20"/>
          <w:lang w:eastAsia="nl-NL"/>
          <w14:ligatures w14:val="none"/>
        </w:rPr>
        <w:t xml:space="preserve">adminton vereniging Rockanje is en wil een </w:t>
      </w:r>
      <w:r w:rsidRPr="008E2484">
        <w:rPr>
          <w:rFonts w:ascii="Courier New" w:eastAsia="Times New Roman" w:hAnsi="Courier New" w:cs="Courier New"/>
          <w:kern w:val="0"/>
          <w:sz w:val="20"/>
          <w:szCs w:val="20"/>
          <w:lang w:eastAsia="nl-NL"/>
          <w14:ligatures w14:val="none"/>
        </w:rPr>
        <w:t>inclusie</w:t>
      </w:r>
      <w:r w:rsidR="008E2484">
        <w:rPr>
          <w:rFonts w:ascii="Courier New" w:eastAsia="Times New Roman" w:hAnsi="Courier New" w:cs="Courier New"/>
          <w:kern w:val="0"/>
          <w:sz w:val="20"/>
          <w:szCs w:val="20"/>
          <w:lang w:eastAsia="nl-NL"/>
          <w14:ligatures w14:val="none"/>
        </w:rPr>
        <w:t xml:space="preserve">ve vereniging zijn </w:t>
      </w:r>
      <w:r w:rsidRPr="008E2484">
        <w:rPr>
          <w:rFonts w:ascii="Courier New" w:eastAsia="Times New Roman" w:hAnsi="Courier New" w:cs="Courier New"/>
          <w:kern w:val="0"/>
          <w:sz w:val="20"/>
          <w:szCs w:val="20"/>
          <w:lang w:eastAsia="nl-NL"/>
          <w14:ligatures w14:val="none"/>
        </w:rPr>
        <w:t xml:space="preserve">en heet alle </w:t>
      </w:r>
      <w:r w:rsidR="008E2484">
        <w:rPr>
          <w:rFonts w:ascii="Courier New" w:eastAsia="Times New Roman" w:hAnsi="Courier New" w:cs="Courier New"/>
          <w:kern w:val="0"/>
          <w:sz w:val="20"/>
          <w:szCs w:val="20"/>
          <w:lang w:eastAsia="nl-NL"/>
          <w14:ligatures w14:val="none"/>
        </w:rPr>
        <w:t>leden en deelnemers aan activiteiten</w:t>
      </w:r>
      <w:r w:rsidRPr="008E2484">
        <w:rPr>
          <w:rFonts w:ascii="Courier New" w:eastAsia="Times New Roman" w:hAnsi="Courier New" w:cs="Courier New"/>
          <w:kern w:val="0"/>
          <w:sz w:val="20"/>
          <w:szCs w:val="20"/>
          <w:lang w:eastAsia="nl-NL"/>
          <w14:ligatures w14:val="none"/>
        </w:rPr>
        <w:t xml:space="preserve"> welkom, ongeacht afkomst, geloof, leeftijd, geslacht, seksuele geaardheid en/of met een beperking. </w:t>
      </w:r>
    </w:p>
    <w:p w14:paraId="5B4B7C07" w14:textId="77777777" w:rsidR="008E2484" w:rsidRDefault="008E2484" w:rsidP="00C163FF">
      <w:pPr>
        <w:rPr>
          <w:rFonts w:ascii="Courier New" w:eastAsia="Times New Roman" w:hAnsi="Courier New" w:cs="Courier New"/>
          <w:kern w:val="0"/>
          <w:sz w:val="20"/>
          <w:szCs w:val="20"/>
          <w:lang w:eastAsia="nl-NL"/>
          <w14:ligatures w14:val="none"/>
        </w:rPr>
      </w:pPr>
    </w:p>
    <w:p w14:paraId="7269E305" w14:textId="43118895" w:rsidR="00C163FF" w:rsidRPr="008E2484" w:rsidRDefault="008E2484" w:rsidP="00C163FF">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Veel grenzen </w:t>
      </w:r>
      <w:r w:rsidR="00C163FF" w:rsidRPr="008E2484">
        <w:rPr>
          <w:rFonts w:ascii="Courier New" w:eastAsia="Times New Roman" w:hAnsi="Courier New" w:cs="Courier New"/>
          <w:kern w:val="0"/>
          <w:sz w:val="20"/>
          <w:szCs w:val="20"/>
          <w:lang w:eastAsia="nl-NL"/>
          <w14:ligatures w14:val="none"/>
        </w:rPr>
        <w:t>in het contact tussen deelnemers</w:t>
      </w:r>
      <w:r>
        <w:rPr>
          <w:rFonts w:ascii="Courier New" w:eastAsia="Times New Roman" w:hAnsi="Courier New" w:cs="Courier New"/>
          <w:kern w:val="0"/>
          <w:sz w:val="20"/>
          <w:szCs w:val="20"/>
          <w:lang w:eastAsia="nl-NL"/>
          <w14:ligatures w14:val="none"/>
        </w:rPr>
        <w:t>, leden, vrijwilligers, trainers en bestuursleden</w:t>
      </w:r>
      <w:r w:rsidR="00C163FF" w:rsidRPr="008E2484">
        <w:rPr>
          <w:rFonts w:ascii="Courier New" w:eastAsia="Times New Roman" w:hAnsi="Courier New" w:cs="Courier New"/>
          <w:kern w:val="0"/>
          <w:sz w:val="20"/>
          <w:szCs w:val="20"/>
          <w:lang w:eastAsia="nl-NL"/>
          <w14:ligatures w14:val="none"/>
        </w:rPr>
        <w:t xml:space="preserve"> aan de activiteiten van de vereniging zijn niet eenduidig.</w:t>
      </w:r>
      <w:r>
        <w:rPr>
          <w:rFonts w:ascii="Courier New" w:eastAsia="Times New Roman" w:hAnsi="Courier New" w:cs="Courier New"/>
          <w:kern w:val="0"/>
          <w:sz w:val="20"/>
          <w:szCs w:val="20"/>
          <w:lang w:eastAsia="nl-NL"/>
          <w14:ligatures w14:val="none"/>
        </w:rPr>
        <w:t xml:space="preserve"> </w:t>
      </w:r>
      <w:r w:rsidR="00C163FF" w:rsidRPr="008E2484">
        <w:rPr>
          <w:rFonts w:ascii="Courier New" w:eastAsia="Times New Roman" w:hAnsi="Courier New" w:cs="Courier New"/>
          <w:kern w:val="0"/>
          <w:sz w:val="20"/>
          <w:szCs w:val="20"/>
          <w:lang w:eastAsia="nl-NL"/>
          <w14:ligatures w14:val="none"/>
        </w:rPr>
        <w:t xml:space="preserve">De ene deelnemer vindt een aai over de bol prettig, een ander </w:t>
      </w:r>
      <w:r>
        <w:rPr>
          <w:rFonts w:ascii="Courier New" w:eastAsia="Times New Roman" w:hAnsi="Courier New" w:cs="Courier New"/>
          <w:kern w:val="0"/>
          <w:sz w:val="20"/>
          <w:szCs w:val="20"/>
          <w:lang w:eastAsia="nl-NL"/>
          <w14:ligatures w14:val="none"/>
        </w:rPr>
        <w:t>jeugdlid</w:t>
      </w:r>
      <w:r w:rsidR="00C163FF" w:rsidRPr="008E2484">
        <w:rPr>
          <w:rFonts w:ascii="Courier New" w:eastAsia="Times New Roman" w:hAnsi="Courier New" w:cs="Courier New"/>
          <w:kern w:val="0"/>
          <w:sz w:val="20"/>
          <w:szCs w:val="20"/>
          <w:lang w:eastAsia="nl-NL"/>
          <w14:ligatures w14:val="none"/>
        </w:rPr>
        <w:t xml:space="preserve"> vindt het niet prettig om te worden aangeraak</w:t>
      </w:r>
      <w:r>
        <w:rPr>
          <w:rFonts w:ascii="Courier New" w:eastAsia="Times New Roman" w:hAnsi="Courier New" w:cs="Courier New"/>
          <w:kern w:val="0"/>
          <w:sz w:val="20"/>
          <w:szCs w:val="20"/>
          <w:lang w:eastAsia="nl-NL"/>
          <w14:ligatures w14:val="none"/>
        </w:rPr>
        <w:t xml:space="preserve"> en voor sommige leden zijn bepaalde uitspraken ongewenst. </w:t>
      </w:r>
      <w:r w:rsidR="00C163FF" w:rsidRPr="008E2484">
        <w:rPr>
          <w:rFonts w:ascii="Courier New" w:eastAsia="Times New Roman" w:hAnsi="Courier New" w:cs="Courier New"/>
          <w:kern w:val="0"/>
          <w:sz w:val="20"/>
          <w:szCs w:val="20"/>
          <w:lang w:eastAsia="nl-NL"/>
          <w14:ligatures w14:val="none"/>
        </w:rPr>
        <w:t xml:space="preserve">Hierover kunnen nooit exacte grenzen worden afgesproken die voor alle </w:t>
      </w:r>
      <w:r>
        <w:rPr>
          <w:rFonts w:ascii="Courier New" w:eastAsia="Times New Roman" w:hAnsi="Courier New" w:cs="Courier New"/>
          <w:kern w:val="0"/>
          <w:sz w:val="20"/>
          <w:szCs w:val="20"/>
          <w:lang w:eastAsia="nl-NL"/>
          <w14:ligatures w14:val="none"/>
        </w:rPr>
        <w:t>leden</w:t>
      </w:r>
      <w:r w:rsidR="00C163FF" w:rsidRPr="008E2484">
        <w:rPr>
          <w:rFonts w:ascii="Courier New" w:eastAsia="Times New Roman" w:hAnsi="Courier New" w:cs="Courier New"/>
          <w:kern w:val="0"/>
          <w:sz w:val="20"/>
          <w:szCs w:val="20"/>
          <w:lang w:eastAsia="nl-NL"/>
          <w14:ligatures w14:val="none"/>
        </w:rPr>
        <w:t xml:space="preserve"> en in alle situaties gelden. B</w:t>
      </w:r>
      <w:r>
        <w:rPr>
          <w:rFonts w:ascii="Courier New" w:eastAsia="Times New Roman" w:hAnsi="Courier New" w:cs="Courier New"/>
          <w:kern w:val="0"/>
          <w:sz w:val="20"/>
          <w:szCs w:val="20"/>
          <w:lang w:eastAsia="nl-NL"/>
          <w14:ligatures w14:val="none"/>
        </w:rPr>
        <w:t>adminton vereniging Rockanje</w:t>
      </w:r>
      <w:r w:rsidR="00C163FF" w:rsidRPr="008E2484">
        <w:rPr>
          <w:rFonts w:ascii="Courier New" w:eastAsia="Times New Roman" w:hAnsi="Courier New" w:cs="Courier New"/>
          <w:kern w:val="0"/>
          <w:sz w:val="20"/>
          <w:szCs w:val="20"/>
          <w:lang w:eastAsia="nl-NL"/>
          <w14:ligatures w14:val="none"/>
        </w:rPr>
        <w:t xml:space="preserve"> vind grensoverschrijdend gedrag tussen (jong)volwassen en </w:t>
      </w:r>
      <w:r>
        <w:rPr>
          <w:rFonts w:ascii="Courier New" w:eastAsia="Times New Roman" w:hAnsi="Courier New" w:cs="Courier New"/>
          <w:kern w:val="0"/>
          <w:sz w:val="20"/>
          <w:szCs w:val="20"/>
          <w:lang w:eastAsia="nl-NL"/>
          <w14:ligatures w14:val="none"/>
        </w:rPr>
        <w:t>leden</w:t>
      </w:r>
      <w:r w:rsidR="00C163FF" w:rsidRPr="008E2484">
        <w:rPr>
          <w:rFonts w:ascii="Courier New" w:eastAsia="Times New Roman" w:hAnsi="Courier New" w:cs="Courier New"/>
          <w:kern w:val="0"/>
          <w:sz w:val="20"/>
          <w:szCs w:val="20"/>
          <w:lang w:eastAsia="nl-NL"/>
          <w14:ligatures w14:val="none"/>
        </w:rPr>
        <w:t xml:space="preserve"> onderling, absoluut ontoelaatbaar! </w:t>
      </w:r>
    </w:p>
    <w:p w14:paraId="0A2263CF" w14:textId="77777777" w:rsidR="008E2484" w:rsidRDefault="008E2484" w:rsidP="00C163FF">
      <w:pPr>
        <w:rPr>
          <w:rFonts w:ascii="Courier New" w:eastAsia="Times New Roman" w:hAnsi="Courier New" w:cs="Courier New"/>
          <w:kern w:val="0"/>
          <w:sz w:val="20"/>
          <w:szCs w:val="20"/>
          <w:lang w:eastAsia="nl-NL"/>
          <w14:ligatures w14:val="none"/>
        </w:rPr>
      </w:pPr>
    </w:p>
    <w:p w14:paraId="57C25283" w14:textId="70687203" w:rsidR="00C163FF" w:rsidRPr="008E2484" w:rsidRDefault="00C163FF" w:rsidP="00C163FF">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Daarom hebben wij als vereniging voor al onze </w:t>
      </w:r>
      <w:r w:rsidR="008E2484">
        <w:rPr>
          <w:rFonts w:ascii="Courier New" w:eastAsia="Times New Roman" w:hAnsi="Courier New" w:cs="Courier New"/>
          <w:kern w:val="0"/>
          <w:sz w:val="20"/>
          <w:szCs w:val="20"/>
          <w:lang w:eastAsia="nl-NL"/>
          <w14:ligatures w14:val="none"/>
        </w:rPr>
        <w:t>leden</w:t>
      </w:r>
      <w:r w:rsidRPr="008E2484">
        <w:rPr>
          <w:rFonts w:ascii="Courier New" w:eastAsia="Times New Roman" w:hAnsi="Courier New" w:cs="Courier New"/>
          <w:kern w:val="0"/>
          <w:sz w:val="20"/>
          <w:szCs w:val="20"/>
          <w:lang w:eastAsia="nl-NL"/>
          <w14:ligatures w14:val="none"/>
        </w:rPr>
        <w:t xml:space="preserve"> een gedragscode opgesteld</w:t>
      </w:r>
      <w:r w:rsidR="008E2484">
        <w:rPr>
          <w:rFonts w:ascii="Courier New" w:eastAsia="Times New Roman" w:hAnsi="Courier New" w:cs="Courier New"/>
          <w:kern w:val="0"/>
          <w:sz w:val="20"/>
          <w:szCs w:val="20"/>
          <w:lang w:eastAsia="nl-NL"/>
          <w14:ligatures w14:val="none"/>
        </w:rPr>
        <w:t xml:space="preserve"> die </w:t>
      </w:r>
      <w:r w:rsidRPr="008E2484">
        <w:rPr>
          <w:rFonts w:ascii="Courier New" w:eastAsia="Times New Roman" w:hAnsi="Courier New" w:cs="Courier New"/>
          <w:kern w:val="0"/>
          <w:sz w:val="20"/>
          <w:szCs w:val="20"/>
          <w:lang w:eastAsia="nl-NL"/>
          <w14:ligatures w14:val="none"/>
        </w:rPr>
        <w:t>bestaat uit</w:t>
      </w:r>
      <w:r w:rsidR="008E2484">
        <w:rPr>
          <w:rFonts w:ascii="Courier New" w:eastAsia="Times New Roman" w:hAnsi="Courier New" w:cs="Courier New"/>
          <w:kern w:val="0"/>
          <w:sz w:val="20"/>
          <w:szCs w:val="20"/>
          <w:lang w:eastAsia="nl-NL"/>
          <w14:ligatures w14:val="none"/>
        </w:rPr>
        <w:t xml:space="preserve"> 2 items</w:t>
      </w:r>
      <w:r w:rsidRPr="008E2484">
        <w:rPr>
          <w:rFonts w:ascii="Courier New" w:eastAsia="Times New Roman" w:hAnsi="Courier New" w:cs="Courier New"/>
          <w:kern w:val="0"/>
          <w:sz w:val="20"/>
          <w:szCs w:val="20"/>
          <w:lang w:eastAsia="nl-NL"/>
          <w14:ligatures w14:val="none"/>
        </w:rPr>
        <w:t xml:space="preserve">: </w:t>
      </w:r>
    </w:p>
    <w:p w14:paraId="0510DA03" w14:textId="659188B4"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sym w:font="Symbol" w:char="F0B7"/>
      </w:r>
      <w:r w:rsidRPr="008E2484">
        <w:rPr>
          <w:rFonts w:ascii="Courier New" w:eastAsia="Times New Roman" w:hAnsi="Courier New" w:cs="Courier New"/>
          <w:kern w:val="0"/>
          <w:sz w:val="20"/>
          <w:szCs w:val="20"/>
          <w:lang w:eastAsia="nl-NL"/>
          <w14:ligatures w14:val="none"/>
        </w:rPr>
        <w:t xml:space="preserve"> </w:t>
      </w:r>
      <w:r w:rsidR="008E2484">
        <w:rPr>
          <w:rFonts w:ascii="Courier New" w:eastAsia="Times New Roman" w:hAnsi="Courier New" w:cs="Courier New"/>
          <w:kern w:val="0"/>
          <w:sz w:val="20"/>
          <w:szCs w:val="20"/>
          <w:lang w:eastAsia="nl-NL"/>
          <w14:ligatures w14:val="none"/>
        </w:rPr>
        <w:tab/>
        <w:t>gedrags</w:t>
      </w:r>
      <w:r w:rsidRPr="008E2484">
        <w:rPr>
          <w:rFonts w:ascii="Courier New" w:eastAsia="Times New Roman" w:hAnsi="Courier New" w:cs="Courier New"/>
          <w:kern w:val="0"/>
          <w:sz w:val="20"/>
          <w:szCs w:val="20"/>
          <w:lang w:eastAsia="nl-NL"/>
          <w14:ligatures w14:val="none"/>
        </w:rPr>
        <w:t>regels die bijdragen aan een open, transparante en veilige omgeving voor alle</w:t>
      </w:r>
      <w:r w:rsidR="008E2484">
        <w:rPr>
          <w:rFonts w:ascii="Courier New" w:eastAsia="Times New Roman" w:hAnsi="Courier New" w:cs="Courier New"/>
          <w:kern w:val="0"/>
          <w:sz w:val="20"/>
          <w:szCs w:val="20"/>
          <w:lang w:eastAsia="nl-NL"/>
          <w14:ligatures w14:val="none"/>
        </w:rPr>
        <w:t xml:space="preserve"> </w:t>
      </w:r>
      <w:r w:rsidRPr="008E2484">
        <w:rPr>
          <w:rFonts w:ascii="Courier New" w:eastAsia="Times New Roman" w:hAnsi="Courier New" w:cs="Courier New"/>
          <w:kern w:val="0"/>
          <w:sz w:val="20"/>
          <w:szCs w:val="20"/>
          <w:lang w:eastAsia="nl-NL"/>
          <w14:ligatures w14:val="none"/>
        </w:rPr>
        <w:t>deelnemers;</w:t>
      </w:r>
    </w:p>
    <w:p w14:paraId="104BF8DF" w14:textId="1E93BE5B" w:rsidR="00C163FF"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sym w:font="Symbol" w:char="F0B7"/>
      </w:r>
      <w:r w:rsidRPr="008E2484">
        <w:rPr>
          <w:rFonts w:ascii="Courier New" w:eastAsia="Times New Roman" w:hAnsi="Courier New" w:cs="Courier New"/>
          <w:kern w:val="0"/>
          <w:sz w:val="20"/>
          <w:szCs w:val="20"/>
          <w:lang w:eastAsia="nl-NL"/>
          <w14:ligatures w14:val="none"/>
        </w:rPr>
        <w:t xml:space="preserve">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de omschrijving</w:t>
      </w:r>
      <w:r w:rsidR="008E2484">
        <w:rPr>
          <w:rFonts w:ascii="Courier New" w:eastAsia="Times New Roman" w:hAnsi="Courier New" w:cs="Courier New"/>
          <w:kern w:val="0"/>
          <w:sz w:val="20"/>
          <w:szCs w:val="20"/>
          <w:lang w:eastAsia="nl-NL"/>
          <w14:ligatures w14:val="none"/>
        </w:rPr>
        <w:t xml:space="preserve"> </w:t>
      </w:r>
      <w:r w:rsidRPr="008E2484">
        <w:rPr>
          <w:rFonts w:ascii="Courier New" w:eastAsia="Times New Roman" w:hAnsi="Courier New" w:cs="Courier New"/>
          <w:kern w:val="0"/>
          <w:sz w:val="20"/>
          <w:szCs w:val="20"/>
          <w:lang w:eastAsia="nl-NL"/>
          <w14:ligatures w14:val="none"/>
        </w:rPr>
        <w:t xml:space="preserve">van </w:t>
      </w:r>
      <w:r w:rsidR="008E2484">
        <w:rPr>
          <w:rFonts w:ascii="Courier New" w:eastAsia="Times New Roman" w:hAnsi="Courier New" w:cs="Courier New"/>
          <w:kern w:val="0"/>
          <w:sz w:val="20"/>
          <w:szCs w:val="20"/>
          <w:lang w:eastAsia="nl-NL"/>
          <w14:ligatures w14:val="none"/>
        </w:rPr>
        <w:t>(</w:t>
      </w:r>
      <w:r w:rsidRPr="008E2484">
        <w:rPr>
          <w:rFonts w:ascii="Courier New" w:eastAsia="Times New Roman" w:hAnsi="Courier New" w:cs="Courier New"/>
          <w:kern w:val="0"/>
          <w:sz w:val="20"/>
          <w:szCs w:val="20"/>
          <w:lang w:eastAsia="nl-NL"/>
          <w14:ligatures w14:val="none"/>
        </w:rPr>
        <w:t>seksueel</w:t>
      </w:r>
      <w:r w:rsidR="008E2484">
        <w:rPr>
          <w:rFonts w:ascii="Courier New" w:eastAsia="Times New Roman" w:hAnsi="Courier New" w:cs="Courier New"/>
          <w:kern w:val="0"/>
          <w:sz w:val="20"/>
          <w:szCs w:val="20"/>
          <w:lang w:eastAsia="nl-NL"/>
          <w14:ligatures w14:val="none"/>
        </w:rPr>
        <w:t>)</w:t>
      </w:r>
      <w:r w:rsidRPr="008E2484">
        <w:rPr>
          <w:rFonts w:ascii="Courier New" w:eastAsia="Times New Roman" w:hAnsi="Courier New" w:cs="Courier New"/>
          <w:kern w:val="0"/>
          <w:sz w:val="20"/>
          <w:szCs w:val="20"/>
          <w:lang w:eastAsia="nl-NL"/>
          <w14:ligatures w14:val="none"/>
        </w:rPr>
        <w:t xml:space="preserve"> grensoverschrijdend gedrag die het uitgangspunt is van het tucht- en sanctiebeleid dat door de vereniging wordt gevoerd. </w:t>
      </w:r>
    </w:p>
    <w:p w14:paraId="15171591" w14:textId="77777777" w:rsidR="008E2484" w:rsidRDefault="008E2484" w:rsidP="008E2484">
      <w:pPr>
        <w:rPr>
          <w:rFonts w:ascii="Courier New" w:eastAsia="Times New Roman" w:hAnsi="Courier New" w:cs="Courier New"/>
          <w:kern w:val="0"/>
          <w:sz w:val="20"/>
          <w:szCs w:val="20"/>
          <w:lang w:eastAsia="nl-NL"/>
          <w14:ligatures w14:val="none"/>
        </w:rPr>
      </w:pPr>
    </w:p>
    <w:p w14:paraId="31A31692" w14:textId="77777777" w:rsidR="008E2484" w:rsidRPr="008E2484" w:rsidRDefault="008E2484" w:rsidP="008E2484">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Deze gedragscode is van toepassing op alle leden / vrijwilligers en deelnemers aan activiteiten </w:t>
      </w:r>
      <w:r>
        <w:rPr>
          <w:rFonts w:ascii="Courier New" w:eastAsia="Times New Roman" w:hAnsi="Courier New" w:cs="Courier New"/>
          <w:kern w:val="0"/>
          <w:sz w:val="20"/>
          <w:szCs w:val="20"/>
          <w:lang w:eastAsia="nl-NL"/>
          <w14:ligatures w14:val="none"/>
        </w:rPr>
        <w:t>van Badminton Vereniging Rockanje,(BVR)in deze gedragscode nader te benoemen of als lid/ leden aan te duiden.</w:t>
      </w:r>
    </w:p>
    <w:p w14:paraId="58A5B009" w14:textId="77777777" w:rsidR="008E2484" w:rsidRDefault="008E2484" w:rsidP="008E2484">
      <w:pPr>
        <w:rPr>
          <w:rFonts w:ascii="Courier New" w:eastAsia="Times New Roman" w:hAnsi="Courier New" w:cs="Courier New"/>
          <w:kern w:val="0"/>
          <w:sz w:val="20"/>
          <w:szCs w:val="20"/>
          <w:lang w:eastAsia="nl-NL"/>
          <w14:ligatures w14:val="none"/>
        </w:rPr>
      </w:pPr>
    </w:p>
    <w:p w14:paraId="675F30AB" w14:textId="77777777" w:rsidR="008E2484" w:rsidRDefault="008E2484" w:rsidP="008E2484">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Als </w:t>
      </w:r>
      <w:r>
        <w:rPr>
          <w:rFonts w:ascii="Courier New" w:eastAsia="Times New Roman" w:hAnsi="Courier New" w:cs="Courier New"/>
          <w:kern w:val="0"/>
          <w:sz w:val="20"/>
          <w:szCs w:val="20"/>
          <w:lang w:eastAsia="nl-NL"/>
          <w14:ligatures w14:val="none"/>
        </w:rPr>
        <w:t>lid van Badminton vereniging Rockanje</w:t>
      </w:r>
      <w:r w:rsidRPr="008E2484">
        <w:rPr>
          <w:rFonts w:ascii="Courier New" w:eastAsia="Times New Roman" w:hAnsi="Courier New" w:cs="Courier New"/>
          <w:kern w:val="0"/>
          <w:sz w:val="20"/>
          <w:szCs w:val="20"/>
          <w:lang w:eastAsia="nl-NL"/>
          <w14:ligatures w14:val="none"/>
        </w:rPr>
        <w:t>, ga je akkoord met de</w:t>
      </w:r>
      <w:r>
        <w:rPr>
          <w:rFonts w:ascii="Courier New" w:eastAsia="Times New Roman" w:hAnsi="Courier New" w:cs="Courier New"/>
          <w:kern w:val="0"/>
          <w:sz w:val="20"/>
          <w:szCs w:val="20"/>
          <w:lang w:eastAsia="nl-NL"/>
          <w14:ligatures w14:val="none"/>
        </w:rPr>
        <w:t>ze</w:t>
      </w:r>
      <w:r w:rsidRPr="008E2484">
        <w:rPr>
          <w:rFonts w:ascii="Courier New" w:eastAsia="Times New Roman" w:hAnsi="Courier New" w:cs="Courier New"/>
          <w:kern w:val="0"/>
          <w:sz w:val="20"/>
          <w:szCs w:val="20"/>
          <w:lang w:eastAsia="nl-NL"/>
          <w14:ligatures w14:val="none"/>
        </w:rPr>
        <w:t xml:space="preserve"> gedragscode</w:t>
      </w:r>
      <w:r>
        <w:rPr>
          <w:rFonts w:ascii="Courier New" w:eastAsia="Times New Roman" w:hAnsi="Courier New" w:cs="Courier New"/>
          <w:kern w:val="0"/>
          <w:sz w:val="20"/>
          <w:szCs w:val="20"/>
          <w:lang w:eastAsia="nl-NL"/>
          <w14:ligatures w14:val="none"/>
        </w:rPr>
        <w:t xml:space="preserve">. </w:t>
      </w:r>
      <w:r w:rsidRPr="008E2484">
        <w:rPr>
          <w:rFonts w:ascii="Courier New" w:eastAsia="Times New Roman" w:hAnsi="Courier New" w:cs="Courier New"/>
          <w:kern w:val="0"/>
          <w:sz w:val="20"/>
          <w:szCs w:val="20"/>
          <w:lang w:eastAsia="nl-NL"/>
          <w14:ligatures w14:val="none"/>
        </w:rPr>
        <w:t>Hiermee verklaar je dat je de gedragscode kent en volgens de gedragscode zult handelen.</w:t>
      </w:r>
      <w:r>
        <w:rPr>
          <w:rFonts w:ascii="Courier New" w:eastAsia="Times New Roman" w:hAnsi="Courier New" w:cs="Courier New"/>
          <w:kern w:val="0"/>
          <w:sz w:val="20"/>
          <w:szCs w:val="20"/>
          <w:lang w:eastAsia="nl-NL"/>
          <w14:ligatures w14:val="none"/>
        </w:rPr>
        <w:t xml:space="preserve"> De in de gedragscode beschreven regels voor de rol van begeleider is ook van toepassing op volwassen leden,</w:t>
      </w:r>
      <w:r w:rsidRPr="008E2484">
        <w:rPr>
          <w:rFonts w:ascii="Courier New" w:eastAsia="Times New Roman" w:hAnsi="Courier New" w:cs="Courier New"/>
          <w:kern w:val="0"/>
          <w:sz w:val="20"/>
          <w:szCs w:val="20"/>
          <w:lang w:eastAsia="nl-NL"/>
          <w14:ligatures w14:val="none"/>
        </w:rPr>
        <w:t xml:space="preserve"> trainer</w:t>
      </w:r>
      <w:r>
        <w:rPr>
          <w:rFonts w:ascii="Courier New" w:eastAsia="Times New Roman" w:hAnsi="Courier New" w:cs="Courier New"/>
          <w:kern w:val="0"/>
          <w:sz w:val="20"/>
          <w:szCs w:val="20"/>
          <w:lang w:eastAsia="nl-NL"/>
          <w14:ligatures w14:val="none"/>
        </w:rPr>
        <w:t>(s), vrijwilligers,</w:t>
      </w:r>
      <w:r w:rsidRPr="008E2484">
        <w:rPr>
          <w:rFonts w:ascii="Courier New" w:eastAsia="Times New Roman" w:hAnsi="Courier New" w:cs="Courier New"/>
          <w:kern w:val="0"/>
          <w:sz w:val="20"/>
          <w:szCs w:val="20"/>
          <w:lang w:eastAsia="nl-NL"/>
          <w14:ligatures w14:val="none"/>
        </w:rPr>
        <w:t xml:space="preserve"> begeleider(s)</w:t>
      </w:r>
      <w:r>
        <w:rPr>
          <w:rFonts w:ascii="Courier New" w:eastAsia="Times New Roman" w:hAnsi="Courier New" w:cs="Courier New"/>
          <w:kern w:val="0"/>
          <w:sz w:val="20"/>
          <w:szCs w:val="20"/>
          <w:lang w:eastAsia="nl-NL"/>
          <w14:ligatures w14:val="none"/>
        </w:rPr>
        <w:t>van activiteiten en</w:t>
      </w:r>
      <w:r w:rsidRPr="008E2484">
        <w:rPr>
          <w:rFonts w:ascii="Courier New" w:eastAsia="Times New Roman" w:hAnsi="Courier New" w:cs="Courier New"/>
          <w:kern w:val="0"/>
          <w:sz w:val="20"/>
          <w:szCs w:val="20"/>
          <w:lang w:eastAsia="nl-NL"/>
          <w14:ligatures w14:val="none"/>
        </w:rPr>
        <w:t xml:space="preserve"> </w:t>
      </w:r>
      <w:r>
        <w:rPr>
          <w:rFonts w:ascii="Courier New" w:eastAsia="Times New Roman" w:hAnsi="Courier New" w:cs="Courier New"/>
          <w:kern w:val="0"/>
          <w:sz w:val="20"/>
          <w:szCs w:val="20"/>
          <w:lang w:eastAsia="nl-NL"/>
          <w14:ligatures w14:val="none"/>
        </w:rPr>
        <w:t>bestuursleden.</w:t>
      </w:r>
    </w:p>
    <w:p w14:paraId="2C1640FB" w14:textId="77777777" w:rsidR="008E2484" w:rsidRPr="008E2484" w:rsidRDefault="008E2484" w:rsidP="008E2484">
      <w:pPr>
        <w:ind w:left="705" w:hanging="705"/>
        <w:rPr>
          <w:rFonts w:ascii="Courier New" w:eastAsia="Times New Roman" w:hAnsi="Courier New" w:cs="Courier New"/>
          <w:kern w:val="0"/>
          <w:sz w:val="20"/>
          <w:szCs w:val="20"/>
          <w:lang w:eastAsia="nl-NL"/>
          <w14:ligatures w14:val="none"/>
        </w:rPr>
      </w:pPr>
    </w:p>
    <w:p w14:paraId="587AABD7" w14:textId="77777777" w:rsidR="008E2484" w:rsidRPr="008E2484" w:rsidRDefault="008E2484" w:rsidP="00C163FF">
      <w:pPr>
        <w:rPr>
          <w:rFonts w:ascii="Courier New" w:eastAsia="Times New Roman" w:hAnsi="Courier New" w:cs="Courier New"/>
          <w:kern w:val="0"/>
          <w:sz w:val="20"/>
          <w:szCs w:val="20"/>
          <w:lang w:eastAsia="nl-NL"/>
          <w14:ligatures w14:val="none"/>
        </w:rPr>
      </w:pPr>
    </w:p>
    <w:p w14:paraId="364462B0" w14:textId="768F4A54" w:rsidR="00C163FF" w:rsidRPr="008E2484" w:rsidRDefault="00C163FF" w:rsidP="00C163FF">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De gedragsregels:</w:t>
      </w:r>
    </w:p>
    <w:p w14:paraId="35099E6D" w14:textId="437F7FD9" w:rsidR="008E2484" w:rsidRPr="008E2484" w:rsidRDefault="00C163FF" w:rsidP="008E2484">
      <w:pPr>
        <w:pStyle w:val="Lijstalinea"/>
        <w:numPr>
          <w:ilvl w:val="0"/>
          <w:numId w:val="32"/>
        </w:num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De begeleider moeten zorgen voor een omgeving en een sfeer waarbinnen de minderjarige(n) en/of deelnemers </w:t>
      </w:r>
      <w:r w:rsidR="008E2484">
        <w:rPr>
          <w:rFonts w:ascii="Courier New" w:eastAsia="Times New Roman" w:hAnsi="Courier New" w:cs="Courier New"/>
          <w:kern w:val="0"/>
          <w:sz w:val="20"/>
          <w:szCs w:val="20"/>
          <w:lang w:eastAsia="nl-NL"/>
          <w14:ligatures w14:val="none"/>
        </w:rPr>
        <w:t xml:space="preserve">en volwassen leden </w:t>
      </w:r>
      <w:r w:rsidRPr="008E2484">
        <w:rPr>
          <w:rFonts w:ascii="Courier New" w:eastAsia="Times New Roman" w:hAnsi="Courier New" w:cs="Courier New"/>
          <w:kern w:val="0"/>
          <w:sz w:val="20"/>
          <w:szCs w:val="20"/>
          <w:lang w:eastAsia="nl-NL"/>
          <w14:ligatures w14:val="none"/>
        </w:rPr>
        <w:t>zich veilig en gerespecteerd voel</w:t>
      </w:r>
      <w:r w:rsidR="008E2484">
        <w:rPr>
          <w:rFonts w:ascii="Courier New" w:eastAsia="Times New Roman" w:hAnsi="Courier New" w:cs="Courier New"/>
          <w:kern w:val="0"/>
          <w:sz w:val="20"/>
          <w:szCs w:val="20"/>
          <w:lang w:eastAsia="nl-NL"/>
          <w14:ligatures w14:val="none"/>
        </w:rPr>
        <w:t>t(en)</w:t>
      </w:r>
      <w:r w:rsidRPr="008E2484">
        <w:rPr>
          <w:rFonts w:ascii="Courier New" w:eastAsia="Times New Roman" w:hAnsi="Courier New" w:cs="Courier New"/>
          <w:kern w:val="0"/>
          <w:sz w:val="20"/>
          <w:szCs w:val="20"/>
          <w:lang w:eastAsia="nl-NL"/>
          <w14:ligatures w14:val="none"/>
        </w:rPr>
        <w:t>.</w:t>
      </w:r>
      <w:r w:rsidR="008E2484">
        <w:rPr>
          <w:rFonts w:ascii="Courier New" w:eastAsia="Times New Roman" w:hAnsi="Courier New" w:cs="Courier New"/>
          <w:kern w:val="0"/>
          <w:sz w:val="20"/>
          <w:szCs w:val="20"/>
          <w:lang w:eastAsia="nl-NL"/>
          <w14:ligatures w14:val="none"/>
        </w:rPr>
        <w:t xml:space="preserve"> </w:t>
      </w:r>
    </w:p>
    <w:p w14:paraId="1EC02BFE" w14:textId="179033DE"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2.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 xml:space="preserve">De begeleider onthoudt zich ervan de </w:t>
      </w:r>
      <w:r w:rsidR="008E2484">
        <w:rPr>
          <w:rFonts w:ascii="Courier New" w:eastAsia="Times New Roman" w:hAnsi="Courier New" w:cs="Courier New"/>
          <w:kern w:val="0"/>
          <w:sz w:val="20"/>
          <w:szCs w:val="20"/>
          <w:lang w:eastAsia="nl-NL"/>
          <w14:ligatures w14:val="none"/>
        </w:rPr>
        <w:t xml:space="preserve">leden </w:t>
      </w:r>
      <w:r w:rsidRPr="008E2484">
        <w:rPr>
          <w:rFonts w:ascii="Courier New" w:eastAsia="Times New Roman" w:hAnsi="Courier New" w:cs="Courier New"/>
          <w:kern w:val="0"/>
          <w:sz w:val="20"/>
          <w:szCs w:val="20"/>
          <w:lang w:eastAsia="nl-NL"/>
          <w14:ligatures w14:val="none"/>
        </w:rPr>
        <w:t xml:space="preserve">te bejegenen op een wijze die de </w:t>
      </w:r>
      <w:r w:rsidR="008E2484">
        <w:rPr>
          <w:rFonts w:ascii="Courier New" w:eastAsia="Times New Roman" w:hAnsi="Courier New" w:cs="Courier New"/>
          <w:kern w:val="0"/>
          <w:sz w:val="20"/>
          <w:szCs w:val="20"/>
          <w:lang w:eastAsia="nl-NL"/>
          <w14:ligatures w14:val="none"/>
        </w:rPr>
        <w:t xml:space="preserve">leden </w:t>
      </w:r>
      <w:r w:rsidRPr="008E2484">
        <w:rPr>
          <w:rFonts w:ascii="Courier New" w:eastAsia="Times New Roman" w:hAnsi="Courier New" w:cs="Courier New"/>
          <w:kern w:val="0"/>
          <w:sz w:val="20"/>
          <w:szCs w:val="20"/>
          <w:lang w:eastAsia="nl-NL"/>
          <w14:ligatures w14:val="none"/>
        </w:rPr>
        <w:t>in zijn of haar waardigheid aantast.</w:t>
      </w:r>
    </w:p>
    <w:p w14:paraId="7861C1D3" w14:textId="3E19E0C5"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3.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De begeleider dringt niet verder door in het privéleven van de minderjarige dan functioneel noodzakelijk is.</w:t>
      </w:r>
    </w:p>
    <w:p w14:paraId="5B30A448" w14:textId="0F8AC9D0"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4.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De begeleider onthoudt zich van elke vorm van seksuele benadering en misbruik ten opzichte van de minderjarige. Alle seksuele handelingen, contacten en –relaties tussen begeleider en minderjarige tot 16 jaar zijn onder geen beding geoorloofd en worden beschouwd als seksueel grensoverschrijdend gedrag.</w:t>
      </w:r>
    </w:p>
    <w:p w14:paraId="62B4B170" w14:textId="7AC0E86E"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5.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De begeleider mag de minderjarige niet op zodanige wijze aanraken, dat deze aanraking naar redelijke verwachting als seksueel of erotisch van aard ervaren zal worden.</w:t>
      </w:r>
    </w:p>
    <w:p w14:paraId="3203688E" w14:textId="47304E06"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lastRenderedPageBreak/>
        <w:t xml:space="preserve">6.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De begeleider zal tijdens trainingsdagen, kampen, reizen, uitjes en dergelijke zeer</w:t>
      </w:r>
      <w:r w:rsidR="008E2484">
        <w:rPr>
          <w:rFonts w:ascii="Courier New" w:eastAsia="Times New Roman" w:hAnsi="Courier New" w:cs="Courier New"/>
          <w:kern w:val="0"/>
          <w:sz w:val="20"/>
          <w:szCs w:val="20"/>
          <w:lang w:eastAsia="nl-NL"/>
          <w14:ligatures w14:val="none"/>
        </w:rPr>
        <w:t xml:space="preserve"> </w:t>
      </w:r>
      <w:r w:rsidRPr="008E2484">
        <w:rPr>
          <w:rFonts w:ascii="Courier New" w:eastAsia="Times New Roman" w:hAnsi="Courier New" w:cs="Courier New"/>
          <w:kern w:val="0"/>
          <w:sz w:val="20"/>
          <w:szCs w:val="20"/>
          <w:lang w:eastAsia="nl-NL"/>
          <w14:ligatures w14:val="none"/>
        </w:rPr>
        <w:t>terughoudend en met respect omgaan met minderjarigen en de ruimtes waarin zij zich bevinden, zoals de kleedkamer of hotelkamer.</w:t>
      </w:r>
    </w:p>
    <w:p w14:paraId="256D6273" w14:textId="30C0B24D"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7.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De begeleider heeft de plicht de minderjarige naar vermogen te beschermen tegen vormen van ongelijkwaardige behandeling en seksueel grensoverschrijdend gedrag en zal</w:t>
      </w:r>
      <w:r w:rsidR="008E2484">
        <w:rPr>
          <w:rFonts w:ascii="Courier New" w:eastAsia="Times New Roman" w:hAnsi="Courier New" w:cs="Courier New"/>
          <w:kern w:val="0"/>
          <w:sz w:val="20"/>
          <w:szCs w:val="20"/>
          <w:lang w:eastAsia="nl-NL"/>
          <w14:ligatures w14:val="none"/>
        </w:rPr>
        <w:t xml:space="preserve"> </w:t>
      </w:r>
      <w:r w:rsidRPr="008E2484">
        <w:rPr>
          <w:rFonts w:ascii="Courier New" w:eastAsia="Times New Roman" w:hAnsi="Courier New" w:cs="Courier New"/>
          <w:kern w:val="0"/>
          <w:sz w:val="20"/>
          <w:szCs w:val="20"/>
          <w:lang w:eastAsia="nl-NL"/>
          <w14:ligatures w14:val="none"/>
        </w:rPr>
        <w:t>er actief op toezien dat de gedragscode door iedereen die bij de minderjarige is</w:t>
      </w:r>
      <w:r w:rsidR="008E2484">
        <w:rPr>
          <w:rFonts w:ascii="Courier New" w:eastAsia="Times New Roman" w:hAnsi="Courier New" w:cs="Courier New"/>
          <w:kern w:val="0"/>
          <w:sz w:val="20"/>
          <w:szCs w:val="20"/>
          <w:lang w:eastAsia="nl-NL"/>
          <w14:ligatures w14:val="none"/>
        </w:rPr>
        <w:t xml:space="preserve"> </w:t>
      </w:r>
      <w:r w:rsidRPr="008E2484">
        <w:rPr>
          <w:rFonts w:ascii="Courier New" w:eastAsia="Times New Roman" w:hAnsi="Courier New" w:cs="Courier New"/>
          <w:kern w:val="0"/>
          <w:sz w:val="20"/>
          <w:szCs w:val="20"/>
          <w:lang w:eastAsia="nl-NL"/>
          <w14:ligatures w14:val="none"/>
        </w:rPr>
        <w:t>betrokken, wordt nageleefd.</w:t>
      </w:r>
    </w:p>
    <w:p w14:paraId="548B51C2" w14:textId="290EED0F"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8.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Indien de begeleider gedrag signaleert dat niet in overeenstemming is met deze gedragscode en bij vermoedens van seksueel grensoverschrijdend gedrag, is hij verplicht hiervan melding te maken bij het bestuur.</w:t>
      </w:r>
    </w:p>
    <w:p w14:paraId="5F1DB7FE" w14:textId="156AAB44" w:rsidR="00C163FF" w:rsidRP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9.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De begeleider krijgt of geeft geen</w:t>
      </w:r>
      <w:r w:rsidR="008E2484">
        <w:rPr>
          <w:rFonts w:ascii="Courier New" w:eastAsia="Times New Roman" w:hAnsi="Courier New" w:cs="Courier New"/>
          <w:kern w:val="0"/>
          <w:sz w:val="20"/>
          <w:szCs w:val="20"/>
          <w:lang w:eastAsia="nl-NL"/>
          <w14:ligatures w14:val="none"/>
        </w:rPr>
        <w:t xml:space="preserve"> (</w:t>
      </w:r>
      <w:proofErr w:type="spellStart"/>
      <w:r w:rsidRPr="008E2484">
        <w:rPr>
          <w:rFonts w:ascii="Courier New" w:eastAsia="Times New Roman" w:hAnsi="Courier New" w:cs="Courier New"/>
          <w:kern w:val="0"/>
          <w:sz w:val="20"/>
          <w:szCs w:val="20"/>
          <w:lang w:eastAsia="nl-NL"/>
          <w14:ligatures w14:val="none"/>
        </w:rPr>
        <w:t>im</w:t>
      </w:r>
      <w:proofErr w:type="spellEnd"/>
      <w:r w:rsidRPr="008E2484">
        <w:rPr>
          <w:rFonts w:ascii="Courier New" w:eastAsia="Times New Roman" w:hAnsi="Courier New" w:cs="Courier New"/>
          <w:kern w:val="0"/>
          <w:sz w:val="20"/>
          <w:szCs w:val="20"/>
          <w:lang w:eastAsia="nl-NL"/>
          <w14:ligatures w14:val="none"/>
        </w:rPr>
        <w:t>)materiële vergoedingen die niet in de rede zijn.</w:t>
      </w:r>
    </w:p>
    <w:p w14:paraId="4E6FC83E" w14:textId="77777777" w:rsidR="008E2484" w:rsidRDefault="00C163FF" w:rsidP="008E2484">
      <w:pPr>
        <w:ind w:left="705" w:hanging="705"/>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10. </w:t>
      </w:r>
      <w:r w:rsidR="008E2484">
        <w:rPr>
          <w:rFonts w:ascii="Courier New" w:eastAsia="Times New Roman" w:hAnsi="Courier New" w:cs="Courier New"/>
          <w:kern w:val="0"/>
          <w:sz w:val="20"/>
          <w:szCs w:val="20"/>
          <w:lang w:eastAsia="nl-NL"/>
          <w14:ligatures w14:val="none"/>
        </w:rPr>
        <w:tab/>
      </w:r>
      <w:r w:rsidRPr="008E2484">
        <w:rPr>
          <w:rFonts w:ascii="Courier New" w:eastAsia="Times New Roman" w:hAnsi="Courier New" w:cs="Courier New"/>
          <w:kern w:val="0"/>
          <w:sz w:val="20"/>
          <w:szCs w:val="20"/>
          <w:lang w:eastAsia="nl-NL"/>
          <w14:ligatures w14:val="none"/>
        </w:rPr>
        <w:t>In die gevallen waar de gedragscode niet</w:t>
      </w:r>
      <w:r w:rsidR="008E2484">
        <w:rPr>
          <w:rFonts w:ascii="Courier New" w:eastAsia="Times New Roman" w:hAnsi="Courier New" w:cs="Courier New"/>
          <w:kern w:val="0"/>
          <w:sz w:val="20"/>
          <w:szCs w:val="20"/>
          <w:lang w:eastAsia="nl-NL"/>
          <w14:ligatures w14:val="none"/>
        </w:rPr>
        <w:t xml:space="preserve"> </w:t>
      </w:r>
      <w:r w:rsidRPr="008E2484">
        <w:rPr>
          <w:rFonts w:ascii="Courier New" w:eastAsia="Times New Roman" w:hAnsi="Courier New" w:cs="Courier New"/>
          <w:kern w:val="0"/>
          <w:sz w:val="20"/>
          <w:szCs w:val="20"/>
          <w:lang w:eastAsia="nl-NL"/>
          <w14:ligatures w14:val="none"/>
        </w:rPr>
        <w:t>(direct) voorziet, of bij twijfel over de toelaatbaarheid van bepaalde gedragingen ligt het binnen de verantwoordelijkheid van de begeleider in de geest van de gedragscode te handelen en zo nodig daarover in</w:t>
      </w:r>
      <w:r w:rsidR="008E2484">
        <w:rPr>
          <w:rFonts w:ascii="Courier New" w:eastAsia="Times New Roman" w:hAnsi="Courier New" w:cs="Courier New"/>
          <w:kern w:val="0"/>
          <w:sz w:val="20"/>
          <w:szCs w:val="20"/>
          <w:lang w:eastAsia="nl-NL"/>
          <w14:ligatures w14:val="none"/>
        </w:rPr>
        <w:t xml:space="preserve"> </w:t>
      </w:r>
      <w:r w:rsidRPr="008E2484">
        <w:rPr>
          <w:rFonts w:ascii="Courier New" w:eastAsia="Times New Roman" w:hAnsi="Courier New" w:cs="Courier New"/>
          <w:kern w:val="0"/>
          <w:sz w:val="20"/>
          <w:szCs w:val="20"/>
          <w:lang w:eastAsia="nl-NL"/>
          <w14:ligatures w14:val="none"/>
        </w:rPr>
        <w:t>contact te treden met het bestuur</w:t>
      </w:r>
      <w:r w:rsidR="008E2484">
        <w:rPr>
          <w:rFonts w:ascii="Courier New" w:eastAsia="Times New Roman" w:hAnsi="Courier New" w:cs="Courier New"/>
          <w:kern w:val="0"/>
          <w:sz w:val="20"/>
          <w:szCs w:val="20"/>
          <w:lang w:eastAsia="nl-NL"/>
          <w14:ligatures w14:val="none"/>
        </w:rPr>
        <w:t>.</w:t>
      </w:r>
    </w:p>
    <w:p w14:paraId="79822420" w14:textId="77777777" w:rsidR="008E2484" w:rsidRDefault="008E2484" w:rsidP="00C163FF">
      <w:pPr>
        <w:rPr>
          <w:rFonts w:ascii="Courier New" w:eastAsia="Times New Roman" w:hAnsi="Courier New" w:cs="Courier New"/>
          <w:kern w:val="0"/>
          <w:sz w:val="20"/>
          <w:szCs w:val="20"/>
          <w:lang w:eastAsia="nl-NL"/>
          <w14:ligatures w14:val="none"/>
        </w:rPr>
      </w:pPr>
    </w:p>
    <w:p w14:paraId="2CB01B98" w14:textId="65115DE9" w:rsidR="00C163FF" w:rsidRPr="008E2484" w:rsidRDefault="00C163FF" w:rsidP="00C163FF">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Omschrijving (seksueel) grensoverschrijdend gedrag</w:t>
      </w:r>
      <w:r w:rsidR="008E2484">
        <w:rPr>
          <w:rFonts w:ascii="Courier New" w:eastAsia="Times New Roman" w:hAnsi="Courier New" w:cs="Courier New"/>
          <w:kern w:val="0"/>
          <w:sz w:val="20"/>
          <w:szCs w:val="20"/>
          <w:lang w:eastAsia="nl-NL"/>
          <w14:ligatures w14:val="none"/>
        </w:rPr>
        <w:t>:</w:t>
      </w:r>
    </w:p>
    <w:p w14:paraId="3A9491B6" w14:textId="27D1A4FB" w:rsidR="00C163FF" w:rsidRPr="008E2484" w:rsidRDefault="00C163FF" w:rsidP="00C163FF">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Onder </w:t>
      </w:r>
      <w:r w:rsidR="008E2484">
        <w:rPr>
          <w:rFonts w:ascii="Courier New" w:eastAsia="Times New Roman" w:hAnsi="Courier New" w:cs="Courier New"/>
          <w:kern w:val="0"/>
          <w:sz w:val="20"/>
          <w:szCs w:val="20"/>
          <w:lang w:eastAsia="nl-NL"/>
          <w14:ligatures w14:val="none"/>
        </w:rPr>
        <w:t>(</w:t>
      </w:r>
      <w:r w:rsidRPr="008E2484">
        <w:rPr>
          <w:rFonts w:ascii="Courier New" w:eastAsia="Times New Roman" w:hAnsi="Courier New" w:cs="Courier New"/>
          <w:kern w:val="0"/>
          <w:sz w:val="20"/>
          <w:szCs w:val="20"/>
          <w:lang w:eastAsia="nl-NL"/>
          <w14:ligatures w14:val="none"/>
        </w:rPr>
        <w:t>seksueel</w:t>
      </w:r>
      <w:r w:rsidR="008E2484">
        <w:rPr>
          <w:rFonts w:ascii="Courier New" w:eastAsia="Times New Roman" w:hAnsi="Courier New" w:cs="Courier New"/>
          <w:kern w:val="0"/>
          <w:sz w:val="20"/>
          <w:szCs w:val="20"/>
          <w:lang w:eastAsia="nl-NL"/>
          <w14:ligatures w14:val="none"/>
        </w:rPr>
        <w:t>)</w:t>
      </w:r>
      <w:r w:rsidRPr="008E2484">
        <w:rPr>
          <w:rFonts w:ascii="Courier New" w:eastAsia="Times New Roman" w:hAnsi="Courier New" w:cs="Courier New"/>
          <w:kern w:val="0"/>
          <w:sz w:val="20"/>
          <w:szCs w:val="20"/>
          <w:lang w:eastAsia="nl-NL"/>
          <w14:ligatures w14:val="none"/>
        </w:rPr>
        <w:t xml:space="preserve"> grensoverschrijdend gedrag verstaan wij</w:t>
      </w:r>
      <w:r w:rsidR="008E2484">
        <w:rPr>
          <w:rFonts w:ascii="Courier New" w:eastAsia="Times New Roman" w:hAnsi="Courier New" w:cs="Courier New"/>
          <w:kern w:val="0"/>
          <w:sz w:val="20"/>
          <w:szCs w:val="20"/>
          <w:lang w:eastAsia="nl-NL"/>
          <w14:ligatures w14:val="none"/>
        </w:rPr>
        <w:t>: E</w:t>
      </w:r>
      <w:r w:rsidRPr="008E2484">
        <w:rPr>
          <w:rFonts w:ascii="Courier New" w:eastAsia="Times New Roman" w:hAnsi="Courier New" w:cs="Courier New"/>
          <w:kern w:val="0"/>
          <w:sz w:val="20"/>
          <w:szCs w:val="20"/>
          <w:lang w:eastAsia="nl-NL"/>
          <w14:ligatures w14:val="none"/>
        </w:rPr>
        <w:t xml:space="preserve">nige vorm van ongewenst verbaal, non-verbaal of fysiek gedrag </w:t>
      </w:r>
      <w:r w:rsidR="008E2484">
        <w:rPr>
          <w:rFonts w:ascii="Courier New" w:eastAsia="Times New Roman" w:hAnsi="Courier New" w:cs="Courier New"/>
          <w:kern w:val="0"/>
          <w:sz w:val="20"/>
          <w:szCs w:val="20"/>
          <w:lang w:eastAsia="nl-NL"/>
          <w14:ligatures w14:val="none"/>
        </w:rPr>
        <w:t xml:space="preserve">of </w:t>
      </w:r>
      <w:r w:rsidRPr="008E2484">
        <w:rPr>
          <w:rFonts w:ascii="Courier New" w:eastAsia="Times New Roman" w:hAnsi="Courier New" w:cs="Courier New"/>
          <w:kern w:val="0"/>
          <w:sz w:val="20"/>
          <w:szCs w:val="20"/>
          <w:lang w:eastAsia="nl-NL"/>
          <w14:ligatures w14:val="none"/>
        </w:rPr>
        <w:t xml:space="preserve">met een seksuele connotatie (duiding) dat als doel of gevolg heeft dat de waardigheid van de persoon wordt aangetast, in het bijzonder wanneer een bedreigende, </w:t>
      </w:r>
    </w:p>
    <w:p w14:paraId="11248C5B" w14:textId="77777777" w:rsidR="008E2484" w:rsidRDefault="00C163FF" w:rsidP="008E2484">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vijandige, beledigende, vernederende of kwetsende situatie wordt gecreëerd en / of andere handelingen of gedragingen die strafbaar zijn volgens het Wetboek van Strafrecht.</w:t>
      </w:r>
      <w:r w:rsidR="008E2484">
        <w:rPr>
          <w:rFonts w:ascii="Courier New" w:eastAsia="Times New Roman" w:hAnsi="Courier New" w:cs="Courier New"/>
          <w:kern w:val="0"/>
          <w:sz w:val="20"/>
          <w:szCs w:val="20"/>
          <w:lang w:eastAsia="nl-NL"/>
          <w14:ligatures w14:val="none"/>
        </w:rPr>
        <w:t xml:space="preserve"> </w:t>
      </w:r>
    </w:p>
    <w:p w14:paraId="44DA3D08" w14:textId="77777777" w:rsidR="008E2484" w:rsidRDefault="008E2484" w:rsidP="008E2484">
      <w:pPr>
        <w:rPr>
          <w:rFonts w:ascii="Courier New" w:eastAsia="Times New Roman" w:hAnsi="Courier New" w:cs="Courier New"/>
          <w:kern w:val="0"/>
          <w:sz w:val="20"/>
          <w:szCs w:val="20"/>
          <w:lang w:eastAsia="nl-NL"/>
          <w14:ligatures w14:val="none"/>
        </w:rPr>
      </w:pPr>
    </w:p>
    <w:p w14:paraId="0EF5150E" w14:textId="5D4DD2C9" w:rsidR="008E2484" w:rsidRDefault="008E2484" w:rsidP="008E2484">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 xml:space="preserve">Gedragingen die volgens de bovenstaande omschrijving vallen onder </w:t>
      </w:r>
      <w:r>
        <w:rPr>
          <w:rFonts w:ascii="Courier New" w:eastAsia="Times New Roman" w:hAnsi="Courier New" w:cs="Courier New"/>
          <w:kern w:val="0"/>
          <w:sz w:val="20"/>
          <w:szCs w:val="20"/>
          <w:lang w:eastAsia="nl-NL"/>
          <w14:ligatures w14:val="none"/>
        </w:rPr>
        <w:t>(</w:t>
      </w:r>
      <w:r w:rsidRPr="008E2484">
        <w:rPr>
          <w:rFonts w:ascii="Courier New" w:eastAsia="Times New Roman" w:hAnsi="Courier New" w:cs="Courier New"/>
          <w:kern w:val="0"/>
          <w:sz w:val="20"/>
          <w:szCs w:val="20"/>
          <w:lang w:eastAsia="nl-NL"/>
          <w14:ligatures w14:val="none"/>
        </w:rPr>
        <w:t>seksueel</w:t>
      </w:r>
      <w:r>
        <w:rPr>
          <w:rFonts w:ascii="Courier New" w:eastAsia="Times New Roman" w:hAnsi="Courier New" w:cs="Courier New"/>
          <w:kern w:val="0"/>
          <w:sz w:val="20"/>
          <w:szCs w:val="20"/>
          <w:lang w:eastAsia="nl-NL"/>
          <w14:ligatures w14:val="none"/>
        </w:rPr>
        <w:t>)</w:t>
      </w:r>
      <w:r w:rsidRPr="008E2484">
        <w:rPr>
          <w:rFonts w:ascii="Courier New" w:eastAsia="Times New Roman" w:hAnsi="Courier New" w:cs="Courier New"/>
          <w:kern w:val="0"/>
          <w:sz w:val="20"/>
          <w:szCs w:val="20"/>
          <w:lang w:eastAsia="nl-NL"/>
          <w14:ligatures w14:val="none"/>
        </w:rPr>
        <w:t xml:space="preserve"> grensoverschrijdend gedrag, kunnen worden gesanctioneerd door het bestuur waarin hoor- en wederhoor zal plaatsvinden.</w:t>
      </w:r>
    </w:p>
    <w:p w14:paraId="432B7743" w14:textId="08E0129F" w:rsidR="008E2484" w:rsidRPr="008E2484" w:rsidRDefault="008E2484" w:rsidP="008E2484">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De sancties bestaan uit het voor korte of langere tijd uitsluiten van vrijwilligerswerk met minderjarigen</w:t>
      </w:r>
      <w:r>
        <w:rPr>
          <w:rFonts w:ascii="Courier New" w:eastAsia="Times New Roman" w:hAnsi="Courier New" w:cs="Courier New"/>
          <w:kern w:val="0"/>
          <w:sz w:val="20"/>
          <w:szCs w:val="20"/>
          <w:lang w:eastAsia="nl-NL"/>
          <w14:ligatures w14:val="none"/>
        </w:rPr>
        <w:t xml:space="preserve"> leden of leden in het algemeen</w:t>
      </w:r>
      <w:r w:rsidRPr="008E2484">
        <w:rPr>
          <w:rFonts w:ascii="Courier New" w:eastAsia="Times New Roman" w:hAnsi="Courier New" w:cs="Courier New"/>
          <w:kern w:val="0"/>
          <w:sz w:val="20"/>
          <w:szCs w:val="20"/>
          <w:lang w:eastAsia="nl-NL"/>
          <w14:ligatures w14:val="none"/>
        </w:rPr>
        <w:t xml:space="preserve"> door persoonsgegevens in de ledenadministratie op te nemen.</w:t>
      </w:r>
    </w:p>
    <w:p w14:paraId="2D4CBEAE" w14:textId="77777777" w:rsidR="008E2484" w:rsidRDefault="008E2484" w:rsidP="00C163FF">
      <w:pPr>
        <w:rPr>
          <w:rFonts w:ascii="Courier New" w:eastAsia="Times New Roman" w:hAnsi="Courier New" w:cs="Courier New"/>
          <w:kern w:val="0"/>
          <w:sz w:val="20"/>
          <w:szCs w:val="20"/>
          <w:lang w:eastAsia="nl-NL"/>
          <w14:ligatures w14:val="none"/>
        </w:rPr>
      </w:pPr>
    </w:p>
    <w:p w14:paraId="5ECC6C4A" w14:textId="29B4ED5A" w:rsidR="00C163FF" w:rsidRPr="008E2484" w:rsidRDefault="00C163FF" w:rsidP="00C163FF">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Seksueel grensoverschrijdende gedragingen met minderjarigen</w:t>
      </w:r>
      <w:r w:rsidR="008E2484">
        <w:rPr>
          <w:rFonts w:ascii="Courier New" w:eastAsia="Times New Roman" w:hAnsi="Courier New" w:cs="Courier New"/>
          <w:kern w:val="0"/>
          <w:sz w:val="20"/>
          <w:szCs w:val="20"/>
          <w:lang w:eastAsia="nl-NL"/>
          <w14:ligatures w14:val="none"/>
        </w:rPr>
        <w:t xml:space="preserve"> of leden in het algemeen</w:t>
      </w:r>
      <w:r w:rsidRPr="008E2484">
        <w:rPr>
          <w:rFonts w:ascii="Courier New" w:eastAsia="Times New Roman" w:hAnsi="Courier New" w:cs="Courier New"/>
          <w:kern w:val="0"/>
          <w:sz w:val="20"/>
          <w:szCs w:val="20"/>
          <w:lang w:eastAsia="nl-NL"/>
          <w14:ligatures w14:val="none"/>
        </w:rPr>
        <w:t xml:space="preserve"> waarvan het bestuur oordeelt dat deze vallen onder het Wetboek van Strafrecht, zullen bij politie/justitie worden gemeld. </w:t>
      </w:r>
    </w:p>
    <w:p w14:paraId="47FA00E5" w14:textId="77777777" w:rsidR="008E2484" w:rsidRDefault="008E2484" w:rsidP="00C163FF">
      <w:pPr>
        <w:rPr>
          <w:rFonts w:ascii="Courier New" w:eastAsia="Times New Roman" w:hAnsi="Courier New" w:cs="Courier New"/>
          <w:kern w:val="0"/>
          <w:sz w:val="20"/>
          <w:szCs w:val="20"/>
          <w:lang w:eastAsia="nl-NL"/>
          <w14:ligatures w14:val="none"/>
        </w:rPr>
      </w:pPr>
    </w:p>
    <w:p w14:paraId="453072B3" w14:textId="4835FF1B" w:rsidR="00C163FF" w:rsidRPr="008E2484" w:rsidRDefault="00C163FF" w:rsidP="00C163FF">
      <w:pPr>
        <w:rPr>
          <w:rFonts w:ascii="Courier New" w:eastAsia="Times New Roman" w:hAnsi="Courier New" w:cs="Courier New"/>
          <w:kern w:val="0"/>
          <w:sz w:val="20"/>
          <w:szCs w:val="20"/>
          <w:lang w:eastAsia="nl-NL"/>
          <w14:ligatures w14:val="none"/>
        </w:rPr>
      </w:pPr>
      <w:r w:rsidRPr="008E2484">
        <w:rPr>
          <w:rFonts w:ascii="Courier New" w:eastAsia="Times New Roman" w:hAnsi="Courier New" w:cs="Courier New"/>
          <w:kern w:val="0"/>
          <w:sz w:val="20"/>
          <w:szCs w:val="20"/>
          <w:lang w:eastAsia="nl-NL"/>
          <w14:ligatures w14:val="none"/>
        </w:rPr>
        <w:t>Deze gedragscode is op 2</w:t>
      </w:r>
      <w:r w:rsidR="008E2484">
        <w:rPr>
          <w:rFonts w:ascii="Courier New" w:eastAsia="Times New Roman" w:hAnsi="Courier New" w:cs="Courier New"/>
          <w:kern w:val="0"/>
          <w:sz w:val="20"/>
          <w:szCs w:val="20"/>
          <w:lang w:eastAsia="nl-NL"/>
          <w14:ligatures w14:val="none"/>
        </w:rPr>
        <w:t>9</w:t>
      </w:r>
      <w:r w:rsidRPr="008E2484">
        <w:rPr>
          <w:rFonts w:ascii="Courier New" w:eastAsia="Times New Roman" w:hAnsi="Courier New" w:cs="Courier New"/>
          <w:kern w:val="0"/>
          <w:sz w:val="20"/>
          <w:szCs w:val="20"/>
          <w:lang w:eastAsia="nl-NL"/>
          <w14:ligatures w14:val="none"/>
        </w:rPr>
        <w:t>-</w:t>
      </w:r>
      <w:r w:rsidR="008E2484">
        <w:rPr>
          <w:rFonts w:ascii="Courier New" w:eastAsia="Times New Roman" w:hAnsi="Courier New" w:cs="Courier New"/>
          <w:kern w:val="0"/>
          <w:sz w:val="20"/>
          <w:szCs w:val="20"/>
          <w:lang w:eastAsia="nl-NL"/>
          <w14:ligatures w14:val="none"/>
        </w:rPr>
        <w:t>oktober</w:t>
      </w:r>
      <w:r w:rsidRPr="008E2484">
        <w:rPr>
          <w:rFonts w:ascii="Courier New" w:eastAsia="Times New Roman" w:hAnsi="Courier New" w:cs="Courier New"/>
          <w:kern w:val="0"/>
          <w:sz w:val="20"/>
          <w:szCs w:val="20"/>
          <w:lang w:eastAsia="nl-NL"/>
          <w14:ligatures w14:val="none"/>
        </w:rPr>
        <w:t>-2024 vastgesteld door de algemene ledenvergadering van Badminton Vereniging Rockanje.</w:t>
      </w:r>
    </w:p>
    <w:p w14:paraId="6EAD10A5" w14:textId="77777777" w:rsidR="00C163FF" w:rsidRPr="008E2484" w:rsidRDefault="00C163FF" w:rsidP="00C163FF">
      <w:pPr>
        <w:rPr>
          <w:rFonts w:ascii="Courier New" w:eastAsia="Times New Roman" w:hAnsi="Courier New" w:cs="Courier New"/>
          <w:kern w:val="0"/>
          <w:sz w:val="20"/>
          <w:szCs w:val="20"/>
          <w:lang w:eastAsia="nl-NL"/>
          <w14:ligatures w14:val="none"/>
        </w:rPr>
      </w:pPr>
      <w:r w:rsidRPr="008E2484">
        <w:rPr>
          <w:rFonts w:ascii="Cambria Math" w:eastAsia="Times New Roman" w:hAnsi="Cambria Math" w:cs="Cambria Math"/>
          <w:kern w:val="0"/>
          <w:sz w:val="20"/>
          <w:szCs w:val="20"/>
          <w:lang w:eastAsia="nl-NL"/>
          <w14:ligatures w14:val="none"/>
        </w:rPr>
        <w:t>​</w:t>
      </w:r>
    </w:p>
    <w:p w14:paraId="2D7654A8" w14:textId="77777777" w:rsidR="003F5EB0" w:rsidRPr="008E2484" w:rsidRDefault="003F5EB0" w:rsidP="003F5EB0">
      <w:pPr>
        <w:rPr>
          <w:rFonts w:ascii="Courier New" w:eastAsia="Times New Roman" w:hAnsi="Courier New" w:cs="Courier New"/>
          <w:kern w:val="0"/>
          <w:sz w:val="20"/>
          <w:szCs w:val="20"/>
          <w:lang w:eastAsia="nl-NL"/>
          <w14:ligatures w14:val="none"/>
        </w:rPr>
      </w:pPr>
    </w:p>
    <w:sectPr w:rsidR="003F5EB0" w:rsidRPr="008E2484" w:rsidSect="008E2484">
      <w:headerReference w:type="even" r:id="rId8"/>
      <w:headerReference w:type="default" r:id="rId9"/>
      <w:footerReference w:type="even" r:id="rId10"/>
      <w:footerReference w:type="default" r:id="rId11"/>
      <w:headerReference w:type="first" r:id="rId12"/>
      <w:footerReference w:type="first" r:id="rId13"/>
      <w:pgSz w:w="11906" w:h="16838"/>
      <w:pgMar w:top="1701" w:right="1558" w:bottom="170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D5F8" w14:textId="77777777" w:rsidR="00C163FF" w:rsidRDefault="00C163FF" w:rsidP="0088501B">
      <w:r>
        <w:separator/>
      </w:r>
    </w:p>
  </w:endnote>
  <w:endnote w:type="continuationSeparator" w:id="0">
    <w:p w14:paraId="64A453E9" w14:textId="77777777" w:rsidR="00C163FF" w:rsidRDefault="00C163FF"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FD8F" w14:textId="77777777" w:rsidR="00E456EE" w:rsidRDefault="00E456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E7A95" w14:textId="77777777" w:rsidR="00E456EE" w:rsidRDefault="00E456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0124" w14:textId="77777777" w:rsidR="00E456EE" w:rsidRDefault="00E456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485FF" w14:textId="77777777" w:rsidR="00C163FF" w:rsidRDefault="00C163FF" w:rsidP="0088501B">
      <w:r>
        <w:separator/>
      </w:r>
    </w:p>
  </w:footnote>
  <w:footnote w:type="continuationSeparator" w:id="0">
    <w:p w14:paraId="7FDDEC50" w14:textId="77777777" w:rsidR="00C163FF" w:rsidRDefault="00C163FF" w:rsidP="0088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4C80" w14:textId="77777777" w:rsidR="00E456EE" w:rsidRDefault="00E456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CC90" w14:textId="77777777" w:rsidR="00E456EE" w:rsidRDefault="00E456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B0EE" w14:textId="77777777" w:rsidR="00E456EE" w:rsidRDefault="00E456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1895513E"/>
    <w:multiLevelType w:val="multilevel"/>
    <w:tmpl w:val="06962652"/>
    <w:numStyleLink w:val="Lijststijl"/>
  </w:abstractNum>
  <w:abstractNum w:abstractNumId="13" w15:restartNumberingAfterBreak="0">
    <w:nsid w:val="18F65698"/>
    <w:multiLevelType w:val="multilevel"/>
    <w:tmpl w:val="06962652"/>
    <w:numStyleLink w:val="Lijststijl"/>
  </w:abstractNum>
  <w:abstractNum w:abstractNumId="14"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82458"/>
    <w:multiLevelType w:val="multilevel"/>
    <w:tmpl w:val="6A8E5BD4"/>
    <w:numStyleLink w:val="Stijl2"/>
  </w:abstractNum>
  <w:abstractNum w:abstractNumId="16"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15:restartNumberingAfterBreak="0">
    <w:nsid w:val="31CB79D8"/>
    <w:multiLevelType w:val="multilevel"/>
    <w:tmpl w:val="06962652"/>
    <w:numStyleLink w:val="Lijststijl"/>
  </w:abstractNum>
  <w:abstractNum w:abstractNumId="19" w15:restartNumberingAfterBreak="0">
    <w:nsid w:val="31E853D2"/>
    <w:multiLevelType w:val="multilevel"/>
    <w:tmpl w:val="06962652"/>
    <w:numStyleLink w:val="Lijststijl"/>
  </w:abstractNum>
  <w:abstractNum w:abstractNumId="20"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A6389A"/>
    <w:multiLevelType w:val="multilevel"/>
    <w:tmpl w:val="6A8E5BD4"/>
    <w:numStyleLink w:val="Stijl2"/>
  </w:abstractNum>
  <w:abstractNum w:abstractNumId="22"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DB631B"/>
    <w:multiLevelType w:val="multilevel"/>
    <w:tmpl w:val="06962652"/>
    <w:numStyleLink w:val="Lijststijl"/>
  </w:abstractNum>
  <w:abstractNum w:abstractNumId="25"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7" w15:restartNumberingAfterBreak="0">
    <w:nsid w:val="5601251C"/>
    <w:multiLevelType w:val="hybridMultilevel"/>
    <w:tmpl w:val="E146CC3E"/>
    <w:lvl w:ilvl="0" w:tplc="14EAA1C8">
      <w:start w:val="1"/>
      <w:numFmt w:val="decimal"/>
      <w:lvlText w:val="%1."/>
      <w:lvlJc w:val="left"/>
      <w:pPr>
        <w:ind w:left="706" w:hanging="705"/>
      </w:pPr>
      <w:rPr>
        <w:rFonts w:hint="default"/>
      </w:rPr>
    </w:lvl>
    <w:lvl w:ilvl="1" w:tplc="04130019" w:tentative="1">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abstractNum w:abstractNumId="28" w15:restartNumberingAfterBreak="0">
    <w:nsid w:val="5CAF5D0D"/>
    <w:multiLevelType w:val="multilevel"/>
    <w:tmpl w:val="06962652"/>
    <w:numStyleLink w:val="Lijststijl"/>
  </w:abstractNum>
  <w:abstractNum w:abstractNumId="29"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050C84"/>
    <w:multiLevelType w:val="multilevel"/>
    <w:tmpl w:val="06962652"/>
    <w:numStyleLink w:val="Lijststijl"/>
  </w:abstractNum>
  <w:num w:numId="1" w16cid:durableId="1244993021">
    <w:abstractNumId w:val="9"/>
  </w:num>
  <w:num w:numId="2" w16cid:durableId="829520646">
    <w:abstractNumId w:val="11"/>
  </w:num>
  <w:num w:numId="3" w16cid:durableId="1202209205">
    <w:abstractNumId w:val="28"/>
  </w:num>
  <w:num w:numId="4" w16cid:durableId="1328630466">
    <w:abstractNumId w:val="10"/>
  </w:num>
  <w:num w:numId="5" w16cid:durableId="916943457">
    <w:abstractNumId w:val="15"/>
  </w:num>
  <w:num w:numId="6" w16cid:durableId="664162702">
    <w:abstractNumId w:val="18"/>
  </w:num>
  <w:num w:numId="7" w16cid:durableId="699165591">
    <w:abstractNumId w:val="2"/>
  </w:num>
  <w:num w:numId="8" w16cid:durableId="603609479">
    <w:abstractNumId w:val="1"/>
  </w:num>
  <w:num w:numId="9" w16cid:durableId="1647929641">
    <w:abstractNumId w:val="0"/>
  </w:num>
  <w:num w:numId="10" w16cid:durableId="1144739523">
    <w:abstractNumId w:val="7"/>
  </w:num>
  <w:num w:numId="11" w16cid:durableId="1375154357">
    <w:abstractNumId w:val="5"/>
  </w:num>
  <w:num w:numId="12" w16cid:durableId="670452808">
    <w:abstractNumId w:val="5"/>
  </w:num>
  <w:num w:numId="13" w16cid:durableId="2083941913">
    <w:abstractNumId w:val="29"/>
  </w:num>
  <w:num w:numId="14" w16cid:durableId="506604838">
    <w:abstractNumId w:val="3"/>
  </w:num>
  <w:num w:numId="15" w16cid:durableId="1029451803">
    <w:abstractNumId w:val="16"/>
  </w:num>
  <w:num w:numId="16" w16cid:durableId="1950431612">
    <w:abstractNumId w:val="22"/>
  </w:num>
  <w:num w:numId="17" w16cid:durableId="2059623730">
    <w:abstractNumId w:val="8"/>
  </w:num>
  <w:num w:numId="18" w16cid:durableId="662704249">
    <w:abstractNumId w:val="19"/>
  </w:num>
  <w:num w:numId="19" w16cid:durableId="1433470466">
    <w:abstractNumId w:val="30"/>
  </w:num>
  <w:num w:numId="20" w16cid:durableId="1369379748">
    <w:abstractNumId w:val="12"/>
  </w:num>
  <w:num w:numId="21" w16cid:durableId="720710834">
    <w:abstractNumId w:val="21"/>
  </w:num>
  <w:num w:numId="22" w16cid:durableId="204025238">
    <w:abstractNumId w:val="24"/>
  </w:num>
  <w:num w:numId="23" w16cid:durableId="732700728">
    <w:abstractNumId w:val="17"/>
  </w:num>
  <w:num w:numId="24" w16cid:durableId="1385912988">
    <w:abstractNumId w:val="26"/>
  </w:num>
  <w:num w:numId="25" w16cid:durableId="601304978">
    <w:abstractNumId w:val="25"/>
  </w:num>
  <w:num w:numId="26" w16cid:durableId="597174335">
    <w:abstractNumId w:val="6"/>
  </w:num>
  <w:num w:numId="27" w16cid:durableId="2139520994">
    <w:abstractNumId w:val="14"/>
  </w:num>
  <w:num w:numId="28" w16cid:durableId="1533810479">
    <w:abstractNumId w:val="20"/>
  </w:num>
  <w:num w:numId="29" w16cid:durableId="386996070">
    <w:abstractNumId w:val="4"/>
  </w:num>
  <w:num w:numId="30" w16cid:durableId="985550309">
    <w:abstractNumId w:val="13"/>
  </w:num>
  <w:num w:numId="31" w16cid:durableId="364642884">
    <w:abstractNumId w:val="23"/>
  </w:num>
  <w:num w:numId="32" w16cid:durableId="17565850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FF"/>
    <w:rsid w:val="00043163"/>
    <w:rsid w:val="00056D70"/>
    <w:rsid w:val="000B3F94"/>
    <w:rsid w:val="000E1F3B"/>
    <w:rsid w:val="00173156"/>
    <w:rsid w:val="001D6F03"/>
    <w:rsid w:val="002A6578"/>
    <w:rsid w:val="002B1092"/>
    <w:rsid w:val="002E0FD2"/>
    <w:rsid w:val="0038549E"/>
    <w:rsid w:val="003C4BF2"/>
    <w:rsid w:val="003D51FB"/>
    <w:rsid w:val="003F5EB0"/>
    <w:rsid w:val="003F6EDB"/>
    <w:rsid w:val="0040142D"/>
    <w:rsid w:val="0040571B"/>
    <w:rsid w:val="00450447"/>
    <w:rsid w:val="00494684"/>
    <w:rsid w:val="004B0EA1"/>
    <w:rsid w:val="004D766D"/>
    <w:rsid w:val="00514594"/>
    <w:rsid w:val="005A4FBE"/>
    <w:rsid w:val="005D2CF1"/>
    <w:rsid w:val="005E046F"/>
    <w:rsid w:val="006006F5"/>
    <w:rsid w:val="00650A9B"/>
    <w:rsid w:val="006D2E66"/>
    <w:rsid w:val="006F42D7"/>
    <w:rsid w:val="007435A7"/>
    <w:rsid w:val="007F4AEA"/>
    <w:rsid w:val="0088386A"/>
    <w:rsid w:val="0088501B"/>
    <w:rsid w:val="008D2753"/>
    <w:rsid w:val="008E2484"/>
    <w:rsid w:val="008E3581"/>
    <w:rsid w:val="00905289"/>
    <w:rsid w:val="009A5460"/>
    <w:rsid w:val="009C5CF5"/>
    <w:rsid w:val="00A32591"/>
    <w:rsid w:val="00A77ABF"/>
    <w:rsid w:val="00A863E9"/>
    <w:rsid w:val="00B022C4"/>
    <w:rsid w:val="00B559E9"/>
    <w:rsid w:val="00B72222"/>
    <w:rsid w:val="00B80650"/>
    <w:rsid w:val="00C163FF"/>
    <w:rsid w:val="00C36FAA"/>
    <w:rsid w:val="00C71133"/>
    <w:rsid w:val="00C732AF"/>
    <w:rsid w:val="00CA55CC"/>
    <w:rsid w:val="00CB3317"/>
    <w:rsid w:val="00D55D98"/>
    <w:rsid w:val="00DA3555"/>
    <w:rsid w:val="00E456EE"/>
    <w:rsid w:val="00ED7AB9"/>
    <w:rsid w:val="00EE5BBE"/>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5B65"/>
  <w15:chartTrackingRefBased/>
  <w15:docId w15:val="{A8792982-837B-4CEB-A657-161B956F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18"/>
        <w:szCs w:val="18"/>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paragraph" w:styleId="Kop6">
    <w:name w:val="heading 6"/>
    <w:basedOn w:val="Standaard"/>
    <w:next w:val="Standaard"/>
    <w:link w:val="Kop6Char"/>
    <w:uiPriority w:val="9"/>
    <w:semiHidden/>
    <w:rsid w:val="00C163F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qFormat/>
    <w:rsid w:val="00C163F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qFormat/>
    <w:rsid w:val="00C163F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qFormat/>
    <w:rsid w:val="00C163F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character" w:customStyle="1" w:styleId="Kop6Char">
    <w:name w:val="Kop 6 Char"/>
    <w:basedOn w:val="Standaardalinea-lettertype"/>
    <w:link w:val="Kop6"/>
    <w:uiPriority w:val="9"/>
    <w:semiHidden/>
    <w:rsid w:val="00C163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63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63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63FF"/>
    <w:rPr>
      <w:rFonts w:eastAsiaTheme="majorEastAsia"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3618">
      <w:bodyDiv w:val="1"/>
      <w:marLeft w:val="0"/>
      <w:marRight w:val="0"/>
      <w:marTop w:val="0"/>
      <w:marBottom w:val="0"/>
      <w:divBdr>
        <w:top w:val="none" w:sz="0" w:space="0" w:color="auto"/>
        <w:left w:val="none" w:sz="0" w:space="0" w:color="auto"/>
        <w:bottom w:val="none" w:sz="0" w:space="0" w:color="auto"/>
        <w:right w:val="none" w:sz="0" w:space="0" w:color="auto"/>
      </w:divBdr>
      <w:divsChild>
        <w:div w:id="1921867185">
          <w:marLeft w:val="0"/>
          <w:marRight w:val="0"/>
          <w:marTop w:val="300"/>
          <w:marBottom w:val="300"/>
          <w:divBdr>
            <w:top w:val="none" w:sz="0" w:space="0" w:color="auto"/>
            <w:left w:val="none" w:sz="0" w:space="0" w:color="auto"/>
            <w:bottom w:val="none" w:sz="0" w:space="0" w:color="auto"/>
            <w:right w:val="none" w:sz="0" w:space="0" w:color="auto"/>
          </w:divBdr>
          <w:divsChild>
            <w:div w:id="1733503112">
              <w:marLeft w:val="0"/>
              <w:marRight w:val="0"/>
              <w:marTop w:val="0"/>
              <w:marBottom w:val="0"/>
              <w:divBdr>
                <w:top w:val="none" w:sz="0" w:space="0" w:color="auto"/>
                <w:left w:val="none" w:sz="0" w:space="0" w:color="auto"/>
                <w:bottom w:val="none" w:sz="0" w:space="0" w:color="auto"/>
                <w:right w:val="none" w:sz="0" w:space="0" w:color="auto"/>
              </w:divBdr>
              <w:divsChild>
                <w:div w:id="1443572241">
                  <w:marLeft w:val="0"/>
                  <w:marRight w:val="0"/>
                  <w:marTop w:val="0"/>
                  <w:marBottom w:val="0"/>
                  <w:divBdr>
                    <w:top w:val="none" w:sz="0" w:space="0" w:color="auto"/>
                    <w:left w:val="none" w:sz="0" w:space="0" w:color="auto"/>
                    <w:bottom w:val="none" w:sz="0" w:space="0" w:color="auto"/>
                    <w:right w:val="none" w:sz="0" w:space="0" w:color="auto"/>
                  </w:divBdr>
                  <w:divsChild>
                    <w:div w:id="731078546">
                      <w:marLeft w:val="-2400"/>
                      <w:marRight w:val="-480"/>
                      <w:marTop w:val="0"/>
                      <w:marBottom w:val="0"/>
                      <w:divBdr>
                        <w:top w:val="none" w:sz="0" w:space="0" w:color="auto"/>
                        <w:left w:val="none" w:sz="0" w:space="0" w:color="auto"/>
                        <w:bottom w:val="none" w:sz="0" w:space="0" w:color="auto"/>
                        <w:right w:val="none" w:sz="0" w:space="0" w:color="auto"/>
                      </w:divBdr>
                    </w:div>
                    <w:div w:id="108475449">
                      <w:marLeft w:val="-2400"/>
                      <w:marRight w:val="-480"/>
                      <w:marTop w:val="0"/>
                      <w:marBottom w:val="0"/>
                      <w:divBdr>
                        <w:top w:val="none" w:sz="0" w:space="0" w:color="auto"/>
                        <w:left w:val="none" w:sz="0" w:space="0" w:color="auto"/>
                        <w:bottom w:val="none" w:sz="0" w:space="0" w:color="auto"/>
                        <w:right w:val="none" w:sz="0" w:space="0" w:color="auto"/>
                      </w:divBdr>
                    </w:div>
                    <w:div w:id="370615308">
                      <w:marLeft w:val="-2400"/>
                      <w:marRight w:val="-480"/>
                      <w:marTop w:val="0"/>
                      <w:marBottom w:val="0"/>
                      <w:divBdr>
                        <w:top w:val="none" w:sz="0" w:space="0" w:color="auto"/>
                        <w:left w:val="none" w:sz="0" w:space="0" w:color="auto"/>
                        <w:bottom w:val="none" w:sz="0" w:space="0" w:color="auto"/>
                        <w:right w:val="none" w:sz="0" w:space="0" w:color="auto"/>
                      </w:divBdr>
                    </w:div>
                    <w:div w:id="1852983232">
                      <w:marLeft w:val="-2400"/>
                      <w:marRight w:val="-480"/>
                      <w:marTop w:val="0"/>
                      <w:marBottom w:val="0"/>
                      <w:divBdr>
                        <w:top w:val="none" w:sz="0" w:space="0" w:color="auto"/>
                        <w:left w:val="none" w:sz="0" w:space="0" w:color="auto"/>
                        <w:bottom w:val="none" w:sz="0" w:space="0" w:color="auto"/>
                        <w:right w:val="none" w:sz="0" w:space="0" w:color="auto"/>
                      </w:divBdr>
                    </w:div>
                    <w:div w:id="457341488">
                      <w:marLeft w:val="-2400"/>
                      <w:marRight w:val="-480"/>
                      <w:marTop w:val="0"/>
                      <w:marBottom w:val="0"/>
                      <w:divBdr>
                        <w:top w:val="none" w:sz="0" w:space="0" w:color="auto"/>
                        <w:left w:val="none" w:sz="0" w:space="0" w:color="auto"/>
                        <w:bottom w:val="none" w:sz="0" w:space="0" w:color="auto"/>
                        <w:right w:val="none" w:sz="0" w:space="0" w:color="auto"/>
                      </w:divBdr>
                    </w:div>
                    <w:div w:id="972370485">
                      <w:marLeft w:val="-2400"/>
                      <w:marRight w:val="-480"/>
                      <w:marTop w:val="0"/>
                      <w:marBottom w:val="0"/>
                      <w:divBdr>
                        <w:top w:val="none" w:sz="0" w:space="0" w:color="auto"/>
                        <w:left w:val="none" w:sz="0" w:space="0" w:color="auto"/>
                        <w:bottom w:val="none" w:sz="0" w:space="0" w:color="auto"/>
                        <w:right w:val="none" w:sz="0" w:space="0" w:color="auto"/>
                      </w:divBdr>
                    </w:div>
                    <w:div w:id="732582245">
                      <w:marLeft w:val="-2400"/>
                      <w:marRight w:val="-480"/>
                      <w:marTop w:val="0"/>
                      <w:marBottom w:val="0"/>
                      <w:divBdr>
                        <w:top w:val="none" w:sz="0" w:space="0" w:color="auto"/>
                        <w:left w:val="none" w:sz="0" w:space="0" w:color="auto"/>
                        <w:bottom w:val="none" w:sz="0" w:space="0" w:color="auto"/>
                        <w:right w:val="none" w:sz="0" w:space="0" w:color="auto"/>
                      </w:divBdr>
                    </w:div>
                    <w:div w:id="889536708">
                      <w:marLeft w:val="-2400"/>
                      <w:marRight w:val="-480"/>
                      <w:marTop w:val="0"/>
                      <w:marBottom w:val="0"/>
                      <w:divBdr>
                        <w:top w:val="none" w:sz="0" w:space="0" w:color="auto"/>
                        <w:left w:val="none" w:sz="0" w:space="0" w:color="auto"/>
                        <w:bottom w:val="none" w:sz="0" w:space="0" w:color="auto"/>
                        <w:right w:val="none" w:sz="0" w:space="0" w:color="auto"/>
                      </w:divBdr>
                    </w:div>
                    <w:div w:id="967053135">
                      <w:marLeft w:val="-2400"/>
                      <w:marRight w:val="-480"/>
                      <w:marTop w:val="0"/>
                      <w:marBottom w:val="0"/>
                      <w:divBdr>
                        <w:top w:val="none" w:sz="0" w:space="0" w:color="auto"/>
                        <w:left w:val="none" w:sz="0" w:space="0" w:color="auto"/>
                        <w:bottom w:val="none" w:sz="0" w:space="0" w:color="auto"/>
                        <w:right w:val="none" w:sz="0" w:space="0" w:color="auto"/>
                      </w:divBdr>
                    </w:div>
                    <w:div w:id="1371033649">
                      <w:marLeft w:val="-2400"/>
                      <w:marRight w:val="-480"/>
                      <w:marTop w:val="0"/>
                      <w:marBottom w:val="0"/>
                      <w:divBdr>
                        <w:top w:val="none" w:sz="0" w:space="0" w:color="auto"/>
                        <w:left w:val="none" w:sz="0" w:space="0" w:color="auto"/>
                        <w:bottom w:val="none" w:sz="0" w:space="0" w:color="auto"/>
                        <w:right w:val="none" w:sz="0" w:space="0" w:color="auto"/>
                      </w:divBdr>
                    </w:div>
                    <w:div w:id="2123986901">
                      <w:marLeft w:val="-2400"/>
                      <w:marRight w:val="-480"/>
                      <w:marTop w:val="0"/>
                      <w:marBottom w:val="0"/>
                      <w:divBdr>
                        <w:top w:val="none" w:sz="0" w:space="0" w:color="auto"/>
                        <w:left w:val="none" w:sz="0" w:space="0" w:color="auto"/>
                        <w:bottom w:val="none" w:sz="0" w:space="0" w:color="auto"/>
                        <w:right w:val="none" w:sz="0" w:space="0" w:color="auto"/>
                      </w:divBdr>
                    </w:div>
                    <w:div w:id="1575965173">
                      <w:marLeft w:val="-2400"/>
                      <w:marRight w:val="-480"/>
                      <w:marTop w:val="0"/>
                      <w:marBottom w:val="0"/>
                      <w:divBdr>
                        <w:top w:val="none" w:sz="0" w:space="0" w:color="auto"/>
                        <w:left w:val="none" w:sz="0" w:space="0" w:color="auto"/>
                        <w:bottom w:val="none" w:sz="0" w:space="0" w:color="auto"/>
                        <w:right w:val="none" w:sz="0" w:space="0" w:color="auto"/>
                      </w:divBdr>
                    </w:div>
                    <w:div w:id="875696880">
                      <w:marLeft w:val="-2400"/>
                      <w:marRight w:val="-480"/>
                      <w:marTop w:val="0"/>
                      <w:marBottom w:val="0"/>
                      <w:divBdr>
                        <w:top w:val="none" w:sz="0" w:space="0" w:color="auto"/>
                        <w:left w:val="none" w:sz="0" w:space="0" w:color="auto"/>
                        <w:bottom w:val="none" w:sz="0" w:space="0" w:color="auto"/>
                        <w:right w:val="none" w:sz="0" w:space="0" w:color="auto"/>
                      </w:divBdr>
                    </w:div>
                    <w:div w:id="491484826">
                      <w:marLeft w:val="-2400"/>
                      <w:marRight w:val="-480"/>
                      <w:marTop w:val="0"/>
                      <w:marBottom w:val="0"/>
                      <w:divBdr>
                        <w:top w:val="none" w:sz="0" w:space="0" w:color="auto"/>
                        <w:left w:val="none" w:sz="0" w:space="0" w:color="auto"/>
                        <w:bottom w:val="none" w:sz="0" w:space="0" w:color="auto"/>
                        <w:right w:val="none" w:sz="0" w:space="0" w:color="auto"/>
                      </w:divBdr>
                    </w:div>
                    <w:div w:id="546575631">
                      <w:marLeft w:val="-2400"/>
                      <w:marRight w:val="-480"/>
                      <w:marTop w:val="0"/>
                      <w:marBottom w:val="0"/>
                      <w:divBdr>
                        <w:top w:val="none" w:sz="0" w:space="0" w:color="auto"/>
                        <w:left w:val="none" w:sz="0" w:space="0" w:color="auto"/>
                        <w:bottom w:val="none" w:sz="0" w:space="0" w:color="auto"/>
                        <w:right w:val="none" w:sz="0" w:space="0" w:color="auto"/>
                      </w:divBdr>
                    </w:div>
                    <w:div w:id="1964731403">
                      <w:marLeft w:val="-2400"/>
                      <w:marRight w:val="-480"/>
                      <w:marTop w:val="0"/>
                      <w:marBottom w:val="0"/>
                      <w:divBdr>
                        <w:top w:val="none" w:sz="0" w:space="0" w:color="auto"/>
                        <w:left w:val="none" w:sz="0" w:space="0" w:color="auto"/>
                        <w:bottom w:val="none" w:sz="0" w:space="0" w:color="auto"/>
                        <w:right w:val="none" w:sz="0" w:space="0" w:color="auto"/>
                      </w:divBdr>
                    </w:div>
                    <w:div w:id="30615052">
                      <w:marLeft w:val="-2400"/>
                      <w:marRight w:val="-480"/>
                      <w:marTop w:val="0"/>
                      <w:marBottom w:val="0"/>
                      <w:divBdr>
                        <w:top w:val="none" w:sz="0" w:space="0" w:color="auto"/>
                        <w:left w:val="none" w:sz="0" w:space="0" w:color="auto"/>
                        <w:bottom w:val="none" w:sz="0" w:space="0" w:color="auto"/>
                        <w:right w:val="none" w:sz="0" w:space="0" w:color="auto"/>
                      </w:divBdr>
                    </w:div>
                    <w:div w:id="754858939">
                      <w:marLeft w:val="-2400"/>
                      <w:marRight w:val="-480"/>
                      <w:marTop w:val="0"/>
                      <w:marBottom w:val="0"/>
                      <w:divBdr>
                        <w:top w:val="none" w:sz="0" w:space="0" w:color="auto"/>
                        <w:left w:val="none" w:sz="0" w:space="0" w:color="auto"/>
                        <w:bottom w:val="none" w:sz="0" w:space="0" w:color="auto"/>
                        <w:right w:val="none" w:sz="0" w:space="0" w:color="auto"/>
                      </w:divBdr>
                    </w:div>
                    <w:div w:id="383717546">
                      <w:marLeft w:val="-2400"/>
                      <w:marRight w:val="-480"/>
                      <w:marTop w:val="0"/>
                      <w:marBottom w:val="0"/>
                      <w:divBdr>
                        <w:top w:val="none" w:sz="0" w:space="0" w:color="auto"/>
                        <w:left w:val="none" w:sz="0" w:space="0" w:color="auto"/>
                        <w:bottom w:val="none" w:sz="0" w:space="0" w:color="auto"/>
                        <w:right w:val="none" w:sz="0" w:space="0" w:color="auto"/>
                      </w:divBdr>
                    </w:div>
                    <w:div w:id="1605112053">
                      <w:marLeft w:val="-2400"/>
                      <w:marRight w:val="-480"/>
                      <w:marTop w:val="0"/>
                      <w:marBottom w:val="0"/>
                      <w:divBdr>
                        <w:top w:val="none" w:sz="0" w:space="0" w:color="auto"/>
                        <w:left w:val="none" w:sz="0" w:space="0" w:color="auto"/>
                        <w:bottom w:val="none" w:sz="0" w:space="0" w:color="auto"/>
                        <w:right w:val="none" w:sz="0" w:space="0" w:color="auto"/>
                      </w:divBdr>
                    </w:div>
                    <w:div w:id="441388212">
                      <w:marLeft w:val="-2400"/>
                      <w:marRight w:val="-480"/>
                      <w:marTop w:val="0"/>
                      <w:marBottom w:val="0"/>
                      <w:divBdr>
                        <w:top w:val="none" w:sz="0" w:space="0" w:color="auto"/>
                        <w:left w:val="none" w:sz="0" w:space="0" w:color="auto"/>
                        <w:bottom w:val="none" w:sz="0" w:space="0" w:color="auto"/>
                        <w:right w:val="none" w:sz="0" w:space="0" w:color="auto"/>
                      </w:divBdr>
                    </w:div>
                    <w:div w:id="1673415991">
                      <w:marLeft w:val="-2400"/>
                      <w:marRight w:val="-480"/>
                      <w:marTop w:val="0"/>
                      <w:marBottom w:val="0"/>
                      <w:divBdr>
                        <w:top w:val="none" w:sz="0" w:space="0" w:color="auto"/>
                        <w:left w:val="none" w:sz="0" w:space="0" w:color="auto"/>
                        <w:bottom w:val="none" w:sz="0" w:space="0" w:color="auto"/>
                        <w:right w:val="none" w:sz="0" w:space="0" w:color="auto"/>
                      </w:divBdr>
                    </w:div>
                    <w:div w:id="1278368145">
                      <w:marLeft w:val="-2400"/>
                      <w:marRight w:val="-480"/>
                      <w:marTop w:val="0"/>
                      <w:marBottom w:val="0"/>
                      <w:divBdr>
                        <w:top w:val="none" w:sz="0" w:space="0" w:color="auto"/>
                        <w:left w:val="none" w:sz="0" w:space="0" w:color="auto"/>
                        <w:bottom w:val="none" w:sz="0" w:space="0" w:color="auto"/>
                        <w:right w:val="none" w:sz="0" w:space="0" w:color="auto"/>
                      </w:divBdr>
                    </w:div>
                    <w:div w:id="951285223">
                      <w:marLeft w:val="-2400"/>
                      <w:marRight w:val="-480"/>
                      <w:marTop w:val="0"/>
                      <w:marBottom w:val="0"/>
                      <w:divBdr>
                        <w:top w:val="none" w:sz="0" w:space="0" w:color="auto"/>
                        <w:left w:val="none" w:sz="0" w:space="0" w:color="auto"/>
                        <w:bottom w:val="none" w:sz="0" w:space="0" w:color="auto"/>
                        <w:right w:val="none" w:sz="0" w:space="0" w:color="auto"/>
                      </w:divBdr>
                    </w:div>
                    <w:div w:id="1021398680">
                      <w:marLeft w:val="-2400"/>
                      <w:marRight w:val="-480"/>
                      <w:marTop w:val="0"/>
                      <w:marBottom w:val="0"/>
                      <w:divBdr>
                        <w:top w:val="none" w:sz="0" w:space="0" w:color="auto"/>
                        <w:left w:val="none" w:sz="0" w:space="0" w:color="auto"/>
                        <w:bottom w:val="none" w:sz="0" w:space="0" w:color="auto"/>
                        <w:right w:val="none" w:sz="0" w:space="0" w:color="auto"/>
                      </w:divBdr>
                    </w:div>
                    <w:div w:id="844827281">
                      <w:marLeft w:val="-2400"/>
                      <w:marRight w:val="-480"/>
                      <w:marTop w:val="0"/>
                      <w:marBottom w:val="0"/>
                      <w:divBdr>
                        <w:top w:val="none" w:sz="0" w:space="0" w:color="auto"/>
                        <w:left w:val="none" w:sz="0" w:space="0" w:color="auto"/>
                        <w:bottom w:val="none" w:sz="0" w:space="0" w:color="auto"/>
                        <w:right w:val="none" w:sz="0" w:space="0" w:color="auto"/>
                      </w:divBdr>
                    </w:div>
                    <w:div w:id="1747655176">
                      <w:marLeft w:val="-2400"/>
                      <w:marRight w:val="-480"/>
                      <w:marTop w:val="0"/>
                      <w:marBottom w:val="0"/>
                      <w:divBdr>
                        <w:top w:val="none" w:sz="0" w:space="0" w:color="auto"/>
                        <w:left w:val="none" w:sz="0" w:space="0" w:color="auto"/>
                        <w:bottom w:val="none" w:sz="0" w:space="0" w:color="auto"/>
                        <w:right w:val="none" w:sz="0" w:space="0" w:color="auto"/>
                      </w:divBdr>
                    </w:div>
                    <w:div w:id="594703811">
                      <w:marLeft w:val="-2400"/>
                      <w:marRight w:val="-480"/>
                      <w:marTop w:val="0"/>
                      <w:marBottom w:val="0"/>
                      <w:divBdr>
                        <w:top w:val="none" w:sz="0" w:space="0" w:color="auto"/>
                        <w:left w:val="none" w:sz="0" w:space="0" w:color="auto"/>
                        <w:bottom w:val="none" w:sz="0" w:space="0" w:color="auto"/>
                        <w:right w:val="none" w:sz="0" w:space="0" w:color="auto"/>
                      </w:divBdr>
                    </w:div>
                    <w:div w:id="1993361617">
                      <w:marLeft w:val="-2400"/>
                      <w:marRight w:val="-480"/>
                      <w:marTop w:val="0"/>
                      <w:marBottom w:val="0"/>
                      <w:divBdr>
                        <w:top w:val="none" w:sz="0" w:space="0" w:color="auto"/>
                        <w:left w:val="none" w:sz="0" w:space="0" w:color="auto"/>
                        <w:bottom w:val="none" w:sz="0" w:space="0" w:color="auto"/>
                        <w:right w:val="none" w:sz="0" w:space="0" w:color="auto"/>
                      </w:divBdr>
                    </w:div>
                    <w:div w:id="394622606">
                      <w:marLeft w:val="-2400"/>
                      <w:marRight w:val="-480"/>
                      <w:marTop w:val="0"/>
                      <w:marBottom w:val="0"/>
                      <w:divBdr>
                        <w:top w:val="none" w:sz="0" w:space="0" w:color="auto"/>
                        <w:left w:val="none" w:sz="0" w:space="0" w:color="auto"/>
                        <w:bottom w:val="none" w:sz="0" w:space="0" w:color="auto"/>
                        <w:right w:val="none" w:sz="0" w:space="0" w:color="auto"/>
                      </w:divBdr>
                    </w:div>
                    <w:div w:id="1194878345">
                      <w:marLeft w:val="-2400"/>
                      <w:marRight w:val="-480"/>
                      <w:marTop w:val="0"/>
                      <w:marBottom w:val="0"/>
                      <w:divBdr>
                        <w:top w:val="none" w:sz="0" w:space="0" w:color="auto"/>
                        <w:left w:val="none" w:sz="0" w:space="0" w:color="auto"/>
                        <w:bottom w:val="none" w:sz="0" w:space="0" w:color="auto"/>
                        <w:right w:val="none" w:sz="0" w:space="0" w:color="auto"/>
                      </w:divBdr>
                    </w:div>
                    <w:div w:id="1303268017">
                      <w:marLeft w:val="-2400"/>
                      <w:marRight w:val="-480"/>
                      <w:marTop w:val="0"/>
                      <w:marBottom w:val="0"/>
                      <w:divBdr>
                        <w:top w:val="none" w:sz="0" w:space="0" w:color="auto"/>
                        <w:left w:val="none" w:sz="0" w:space="0" w:color="auto"/>
                        <w:bottom w:val="none" w:sz="0" w:space="0" w:color="auto"/>
                        <w:right w:val="none" w:sz="0" w:space="0" w:color="auto"/>
                      </w:divBdr>
                    </w:div>
                    <w:div w:id="158232976">
                      <w:marLeft w:val="-2400"/>
                      <w:marRight w:val="-480"/>
                      <w:marTop w:val="0"/>
                      <w:marBottom w:val="0"/>
                      <w:divBdr>
                        <w:top w:val="none" w:sz="0" w:space="0" w:color="auto"/>
                        <w:left w:val="none" w:sz="0" w:space="0" w:color="auto"/>
                        <w:bottom w:val="none" w:sz="0" w:space="0" w:color="auto"/>
                        <w:right w:val="none" w:sz="0" w:space="0" w:color="auto"/>
                      </w:divBdr>
                    </w:div>
                    <w:div w:id="1411387437">
                      <w:marLeft w:val="-2400"/>
                      <w:marRight w:val="-480"/>
                      <w:marTop w:val="0"/>
                      <w:marBottom w:val="0"/>
                      <w:divBdr>
                        <w:top w:val="none" w:sz="0" w:space="0" w:color="auto"/>
                        <w:left w:val="none" w:sz="0" w:space="0" w:color="auto"/>
                        <w:bottom w:val="none" w:sz="0" w:space="0" w:color="auto"/>
                        <w:right w:val="none" w:sz="0" w:space="0" w:color="auto"/>
                      </w:divBdr>
                    </w:div>
                    <w:div w:id="740366778">
                      <w:marLeft w:val="-2400"/>
                      <w:marRight w:val="-480"/>
                      <w:marTop w:val="0"/>
                      <w:marBottom w:val="0"/>
                      <w:divBdr>
                        <w:top w:val="none" w:sz="0" w:space="0" w:color="auto"/>
                        <w:left w:val="none" w:sz="0" w:space="0" w:color="auto"/>
                        <w:bottom w:val="none" w:sz="0" w:space="0" w:color="auto"/>
                        <w:right w:val="none" w:sz="0" w:space="0" w:color="auto"/>
                      </w:divBdr>
                    </w:div>
                    <w:div w:id="2098282498">
                      <w:marLeft w:val="-2400"/>
                      <w:marRight w:val="-480"/>
                      <w:marTop w:val="0"/>
                      <w:marBottom w:val="0"/>
                      <w:divBdr>
                        <w:top w:val="none" w:sz="0" w:space="0" w:color="auto"/>
                        <w:left w:val="none" w:sz="0" w:space="0" w:color="auto"/>
                        <w:bottom w:val="none" w:sz="0" w:space="0" w:color="auto"/>
                        <w:right w:val="none" w:sz="0" w:space="0" w:color="auto"/>
                      </w:divBdr>
                    </w:div>
                    <w:div w:id="548879582">
                      <w:marLeft w:val="-2400"/>
                      <w:marRight w:val="-480"/>
                      <w:marTop w:val="0"/>
                      <w:marBottom w:val="0"/>
                      <w:divBdr>
                        <w:top w:val="none" w:sz="0" w:space="0" w:color="auto"/>
                        <w:left w:val="none" w:sz="0" w:space="0" w:color="auto"/>
                        <w:bottom w:val="none" w:sz="0" w:space="0" w:color="auto"/>
                        <w:right w:val="none" w:sz="0" w:space="0" w:color="auto"/>
                      </w:divBdr>
                    </w:div>
                    <w:div w:id="573857231">
                      <w:marLeft w:val="-2400"/>
                      <w:marRight w:val="-480"/>
                      <w:marTop w:val="0"/>
                      <w:marBottom w:val="0"/>
                      <w:divBdr>
                        <w:top w:val="none" w:sz="0" w:space="0" w:color="auto"/>
                        <w:left w:val="none" w:sz="0" w:space="0" w:color="auto"/>
                        <w:bottom w:val="none" w:sz="0" w:space="0" w:color="auto"/>
                        <w:right w:val="none" w:sz="0" w:space="0" w:color="auto"/>
                      </w:divBdr>
                    </w:div>
                    <w:div w:id="2031955498">
                      <w:marLeft w:val="-2400"/>
                      <w:marRight w:val="-480"/>
                      <w:marTop w:val="0"/>
                      <w:marBottom w:val="0"/>
                      <w:divBdr>
                        <w:top w:val="none" w:sz="0" w:space="0" w:color="auto"/>
                        <w:left w:val="none" w:sz="0" w:space="0" w:color="auto"/>
                        <w:bottom w:val="none" w:sz="0" w:space="0" w:color="auto"/>
                        <w:right w:val="none" w:sz="0" w:space="0" w:color="auto"/>
                      </w:divBdr>
                    </w:div>
                    <w:div w:id="613631809">
                      <w:marLeft w:val="-2400"/>
                      <w:marRight w:val="-480"/>
                      <w:marTop w:val="0"/>
                      <w:marBottom w:val="0"/>
                      <w:divBdr>
                        <w:top w:val="none" w:sz="0" w:space="0" w:color="auto"/>
                        <w:left w:val="none" w:sz="0" w:space="0" w:color="auto"/>
                        <w:bottom w:val="none" w:sz="0" w:space="0" w:color="auto"/>
                        <w:right w:val="none" w:sz="0" w:space="0" w:color="auto"/>
                      </w:divBdr>
                    </w:div>
                    <w:div w:id="695427354">
                      <w:marLeft w:val="-2400"/>
                      <w:marRight w:val="-480"/>
                      <w:marTop w:val="0"/>
                      <w:marBottom w:val="0"/>
                      <w:divBdr>
                        <w:top w:val="none" w:sz="0" w:space="0" w:color="auto"/>
                        <w:left w:val="none" w:sz="0" w:space="0" w:color="auto"/>
                        <w:bottom w:val="none" w:sz="0" w:space="0" w:color="auto"/>
                        <w:right w:val="none" w:sz="0" w:space="0" w:color="auto"/>
                      </w:divBdr>
                    </w:div>
                    <w:div w:id="1023244736">
                      <w:marLeft w:val="-2400"/>
                      <w:marRight w:val="-480"/>
                      <w:marTop w:val="0"/>
                      <w:marBottom w:val="0"/>
                      <w:divBdr>
                        <w:top w:val="none" w:sz="0" w:space="0" w:color="auto"/>
                        <w:left w:val="none" w:sz="0" w:space="0" w:color="auto"/>
                        <w:bottom w:val="none" w:sz="0" w:space="0" w:color="auto"/>
                        <w:right w:val="none" w:sz="0" w:space="0" w:color="auto"/>
                      </w:divBdr>
                    </w:div>
                    <w:div w:id="1540584399">
                      <w:marLeft w:val="-2400"/>
                      <w:marRight w:val="-480"/>
                      <w:marTop w:val="0"/>
                      <w:marBottom w:val="0"/>
                      <w:divBdr>
                        <w:top w:val="none" w:sz="0" w:space="0" w:color="auto"/>
                        <w:left w:val="none" w:sz="0" w:space="0" w:color="auto"/>
                        <w:bottom w:val="none" w:sz="0" w:space="0" w:color="auto"/>
                        <w:right w:val="none" w:sz="0" w:space="0" w:color="auto"/>
                      </w:divBdr>
                    </w:div>
                    <w:div w:id="1692954902">
                      <w:marLeft w:val="-2400"/>
                      <w:marRight w:val="-480"/>
                      <w:marTop w:val="0"/>
                      <w:marBottom w:val="0"/>
                      <w:divBdr>
                        <w:top w:val="none" w:sz="0" w:space="0" w:color="auto"/>
                        <w:left w:val="none" w:sz="0" w:space="0" w:color="auto"/>
                        <w:bottom w:val="none" w:sz="0" w:space="0" w:color="auto"/>
                        <w:right w:val="none" w:sz="0" w:space="0" w:color="auto"/>
                      </w:divBdr>
                    </w:div>
                    <w:div w:id="2144156796">
                      <w:marLeft w:val="-2400"/>
                      <w:marRight w:val="-480"/>
                      <w:marTop w:val="0"/>
                      <w:marBottom w:val="0"/>
                      <w:divBdr>
                        <w:top w:val="none" w:sz="0" w:space="0" w:color="auto"/>
                        <w:left w:val="none" w:sz="0" w:space="0" w:color="auto"/>
                        <w:bottom w:val="none" w:sz="0" w:space="0" w:color="auto"/>
                        <w:right w:val="none" w:sz="0" w:space="0" w:color="auto"/>
                      </w:divBdr>
                    </w:div>
                    <w:div w:id="1982155193">
                      <w:marLeft w:val="-2400"/>
                      <w:marRight w:val="-480"/>
                      <w:marTop w:val="0"/>
                      <w:marBottom w:val="0"/>
                      <w:divBdr>
                        <w:top w:val="none" w:sz="0" w:space="0" w:color="auto"/>
                        <w:left w:val="none" w:sz="0" w:space="0" w:color="auto"/>
                        <w:bottom w:val="none" w:sz="0" w:space="0" w:color="auto"/>
                        <w:right w:val="none" w:sz="0" w:space="0" w:color="auto"/>
                      </w:divBdr>
                    </w:div>
                    <w:div w:id="1442728079">
                      <w:marLeft w:val="-2400"/>
                      <w:marRight w:val="-480"/>
                      <w:marTop w:val="0"/>
                      <w:marBottom w:val="0"/>
                      <w:divBdr>
                        <w:top w:val="none" w:sz="0" w:space="0" w:color="auto"/>
                        <w:left w:val="none" w:sz="0" w:space="0" w:color="auto"/>
                        <w:bottom w:val="none" w:sz="0" w:space="0" w:color="auto"/>
                        <w:right w:val="none" w:sz="0" w:space="0" w:color="auto"/>
                      </w:divBdr>
                    </w:div>
                    <w:div w:id="1037587674">
                      <w:marLeft w:val="-2400"/>
                      <w:marRight w:val="-480"/>
                      <w:marTop w:val="0"/>
                      <w:marBottom w:val="0"/>
                      <w:divBdr>
                        <w:top w:val="none" w:sz="0" w:space="0" w:color="auto"/>
                        <w:left w:val="none" w:sz="0" w:space="0" w:color="auto"/>
                        <w:bottom w:val="none" w:sz="0" w:space="0" w:color="auto"/>
                        <w:right w:val="none" w:sz="0" w:space="0" w:color="auto"/>
                      </w:divBdr>
                    </w:div>
                    <w:div w:id="1583949972">
                      <w:marLeft w:val="-2400"/>
                      <w:marRight w:val="-480"/>
                      <w:marTop w:val="0"/>
                      <w:marBottom w:val="0"/>
                      <w:divBdr>
                        <w:top w:val="none" w:sz="0" w:space="0" w:color="auto"/>
                        <w:left w:val="none" w:sz="0" w:space="0" w:color="auto"/>
                        <w:bottom w:val="none" w:sz="0" w:space="0" w:color="auto"/>
                        <w:right w:val="none" w:sz="0" w:space="0" w:color="auto"/>
                      </w:divBdr>
                    </w:div>
                    <w:div w:id="1402946595">
                      <w:marLeft w:val="-2400"/>
                      <w:marRight w:val="-480"/>
                      <w:marTop w:val="0"/>
                      <w:marBottom w:val="0"/>
                      <w:divBdr>
                        <w:top w:val="none" w:sz="0" w:space="0" w:color="auto"/>
                        <w:left w:val="none" w:sz="0" w:space="0" w:color="auto"/>
                        <w:bottom w:val="none" w:sz="0" w:space="0" w:color="auto"/>
                        <w:right w:val="none" w:sz="0" w:space="0" w:color="auto"/>
                      </w:divBdr>
                    </w:div>
                    <w:div w:id="240021545">
                      <w:marLeft w:val="-2400"/>
                      <w:marRight w:val="-480"/>
                      <w:marTop w:val="0"/>
                      <w:marBottom w:val="0"/>
                      <w:divBdr>
                        <w:top w:val="none" w:sz="0" w:space="0" w:color="auto"/>
                        <w:left w:val="none" w:sz="0" w:space="0" w:color="auto"/>
                        <w:bottom w:val="none" w:sz="0" w:space="0" w:color="auto"/>
                        <w:right w:val="none" w:sz="0" w:space="0" w:color="auto"/>
                      </w:divBdr>
                    </w:div>
                    <w:div w:id="2045907028">
                      <w:marLeft w:val="-2400"/>
                      <w:marRight w:val="-480"/>
                      <w:marTop w:val="0"/>
                      <w:marBottom w:val="0"/>
                      <w:divBdr>
                        <w:top w:val="none" w:sz="0" w:space="0" w:color="auto"/>
                        <w:left w:val="none" w:sz="0" w:space="0" w:color="auto"/>
                        <w:bottom w:val="none" w:sz="0" w:space="0" w:color="auto"/>
                        <w:right w:val="none" w:sz="0" w:space="0" w:color="auto"/>
                      </w:divBdr>
                    </w:div>
                    <w:div w:id="1915892513">
                      <w:marLeft w:val="-2400"/>
                      <w:marRight w:val="-480"/>
                      <w:marTop w:val="0"/>
                      <w:marBottom w:val="0"/>
                      <w:divBdr>
                        <w:top w:val="none" w:sz="0" w:space="0" w:color="auto"/>
                        <w:left w:val="none" w:sz="0" w:space="0" w:color="auto"/>
                        <w:bottom w:val="none" w:sz="0" w:space="0" w:color="auto"/>
                        <w:right w:val="none" w:sz="0" w:space="0" w:color="auto"/>
                      </w:divBdr>
                    </w:div>
                    <w:div w:id="13652455">
                      <w:marLeft w:val="-2400"/>
                      <w:marRight w:val="-480"/>
                      <w:marTop w:val="0"/>
                      <w:marBottom w:val="0"/>
                      <w:divBdr>
                        <w:top w:val="none" w:sz="0" w:space="0" w:color="auto"/>
                        <w:left w:val="none" w:sz="0" w:space="0" w:color="auto"/>
                        <w:bottom w:val="none" w:sz="0" w:space="0" w:color="auto"/>
                        <w:right w:val="none" w:sz="0" w:space="0" w:color="auto"/>
                      </w:divBdr>
                    </w:div>
                    <w:div w:id="929049568">
                      <w:marLeft w:val="-2400"/>
                      <w:marRight w:val="-480"/>
                      <w:marTop w:val="0"/>
                      <w:marBottom w:val="0"/>
                      <w:divBdr>
                        <w:top w:val="none" w:sz="0" w:space="0" w:color="auto"/>
                        <w:left w:val="none" w:sz="0" w:space="0" w:color="auto"/>
                        <w:bottom w:val="none" w:sz="0" w:space="0" w:color="auto"/>
                        <w:right w:val="none" w:sz="0" w:space="0" w:color="auto"/>
                      </w:divBdr>
                    </w:div>
                    <w:div w:id="1317034926">
                      <w:marLeft w:val="-2400"/>
                      <w:marRight w:val="-480"/>
                      <w:marTop w:val="0"/>
                      <w:marBottom w:val="0"/>
                      <w:divBdr>
                        <w:top w:val="none" w:sz="0" w:space="0" w:color="auto"/>
                        <w:left w:val="none" w:sz="0" w:space="0" w:color="auto"/>
                        <w:bottom w:val="none" w:sz="0" w:space="0" w:color="auto"/>
                        <w:right w:val="none" w:sz="0" w:space="0" w:color="auto"/>
                      </w:divBdr>
                    </w:div>
                    <w:div w:id="1300837420">
                      <w:marLeft w:val="-2400"/>
                      <w:marRight w:val="-480"/>
                      <w:marTop w:val="0"/>
                      <w:marBottom w:val="0"/>
                      <w:divBdr>
                        <w:top w:val="none" w:sz="0" w:space="0" w:color="auto"/>
                        <w:left w:val="none" w:sz="0" w:space="0" w:color="auto"/>
                        <w:bottom w:val="none" w:sz="0" w:space="0" w:color="auto"/>
                        <w:right w:val="none" w:sz="0" w:space="0" w:color="auto"/>
                      </w:divBdr>
                    </w:div>
                    <w:div w:id="158539880">
                      <w:marLeft w:val="-2400"/>
                      <w:marRight w:val="-480"/>
                      <w:marTop w:val="0"/>
                      <w:marBottom w:val="0"/>
                      <w:divBdr>
                        <w:top w:val="none" w:sz="0" w:space="0" w:color="auto"/>
                        <w:left w:val="none" w:sz="0" w:space="0" w:color="auto"/>
                        <w:bottom w:val="none" w:sz="0" w:space="0" w:color="auto"/>
                        <w:right w:val="none" w:sz="0" w:space="0" w:color="auto"/>
                      </w:divBdr>
                    </w:div>
                    <w:div w:id="1223322412">
                      <w:marLeft w:val="-2400"/>
                      <w:marRight w:val="-480"/>
                      <w:marTop w:val="0"/>
                      <w:marBottom w:val="0"/>
                      <w:divBdr>
                        <w:top w:val="none" w:sz="0" w:space="0" w:color="auto"/>
                        <w:left w:val="none" w:sz="0" w:space="0" w:color="auto"/>
                        <w:bottom w:val="none" w:sz="0" w:space="0" w:color="auto"/>
                        <w:right w:val="none" w:sz="0" w:space="0" w:color="auto"/>
                      </w:divBdr>
                    </w:div>
                    <w:div w:id="489519930">
                      <w:marLeft w:val="-2400"/>
                      <w:marRight w:val="-480"/>
                      <w:marTop w:val="0"/>
                      <w:marBottom w:val="0"/>
                      <w:divBdr>
                        <w:top w:val="none" w:sz="0" w:space="0" w:color="auto"/>
                        <w:left w:val="none" w:sz="0" w:space="0" w:color="auto"/>
                        <w:bottom w:val="none" w:sz="0" w:space="0" w:color="auto"/>
                        <w:right w:val="none" w:sz="0" w:space="0" w:color="auto"/>
                      </w:divBdr>
                    </w:div>
                    <w:div w:id="453641850">
                      <w:marLeft w:val="-2400"/>
                      <w:marRight w:val="-480"/>
                      <w:marTop w:val="0"/>
                      <w:marBottom w:val="0"/>
                      <w:divBdr>
                        <w:top w:val="none" w:sz="0" w:space="0" w:color="auto"/>
                        <w:left w:val="none" w:sz="0" w:space="0" w:color="auto"/>
                        <w:bottom w:val="none" w:sz="0" w:space="0" w:color="auto"/>
                        <w:right w:val="none" w:sz="0" w:space="0" w:color="auto"/>
                      </w:divBdr>
                    </w:div>
                    <w:div w:id="1854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95913">
          <w:marLeft w:val="0"/>
          <w:marRight w:val="0"/>
          <w:marTop w:val="300"/>
          <w:marBottom w:val="300"/>
          <w:divBdr>
            <w:top w:val="none" w:sz="0" w:space="0" w:color="auto"/>
            <w:left w:val="none" w:sz="0" w:space="0" w:color="auto"/>
            <w:bottom w:val="none" w:sz="0" w:space="0" w:color="auto"/>
            <w:right w:val="none" w:sz="0" w:space="0" w:color="auto"/>
          </w:divBdr>
          <w:divsChild>
            <w:div w:id="291987353">
              <w:marLeft w:val="0"/>
              <w:marRight w:val="0"/>
              <w:marTop w:val="0"/>
              <w:marBottom w:val="0"/>
              <w:divBdr>
                <w:top w:val="none" w:sz="0" w:space="0" w:color="auto"/>
                <w:left w:val="none" w:sz="0" w:space="0" w:color="auto"/>
                <w:bottom w:val="none" w:sz="0" w:space="0" w:color="auto"/>
                <w:right w:val="none" w:sz="0" w:space="0" w:color="auto"/>
              </w:divBdr>
              <w:divsChild>
                <w:div w:id="1621186630">
                  <w:marLeft w:val="0"/>
                  <w:marRight w:val="0"/>
                  <w:marTop w:val="0"/>
                  <w:marBottom w:val="0"/>
                  <w:divBdr>
                    <w:top w:val="none" w:sz="0" w:space="0" w:color="auto"/>
                    <w:left w:val="none" w:sz="0" w:space="0" w:color="auto"/>
                    <w:bottom w:val="none" w:sz="0" w:space="0" w:color="auto"/>
                    <w:right w:val="none" w:sz="0" w:space="0" w:color="auto"/>
                  </w:divBdr>
                  <w:divsChild>
                    <w:div w:id="2078359622">
                      <w:marLeft w:val="-2400"/>
                      <w:marRight w:val="-480"/>
                      <w:marTop w:val="0"/>
                      <w:marBottom w:val="0"/>
                      <w:divBdr>
                        <w:top w:val="none" w:sz="0" w:space="0" w:color="auto"/>
                        <w:left w:val="none" w:sz="0" w:space="0" w:color="auto"/>
                        <w:bottom w:val="none" w:sz="0" w:space="0" w:color="auto"/>
                        <w:right w:val="none" w:sz="0" w:space="0" w:color="auto"/>
                      </w:divBdr>
                    </w:div>
                    <w:div w:id="1652103889">
                      <w:marLeft w:val="-2400"/>
                      <w:marRight w:val="-480"/>
                      <w:marTop w:val="0"/>
                      <w:marBottom w:val="0"/>
                      <w:divBdr>
                        <w:top w:val="none" w:sz="0" w:space="0" w:color="auto"/>
                        <w:left w:val="none" w:sz="0" w:space="0" w:color="auto"/>
                        <w:bottom w:val="none" w:sz="0" w:space="0" w:color="auto"/>
                        <w:right w:val="none" w:sz="0" w:space="0" w:color="auto"/>
                      </w:divBdr>
                    </w:div>
                    <w:div w:id="1571576383">
                      <w:marLeft w:val="-2400"/>
                      <w:marRight w:val="-480"/>
                      <w:marTop w:val="0"/>
                      <w:marBottom w:val="0"/>
                      <w:divBdr>
                        <w:top w:val="none" w:sz="0" w:space="0" w:color="auto"/>
                        <w:left w:val="none" w:sz="0" w:space="0" w:color="auto"/>
                        <w:bottom w:val="none" w:sz="0" w:space="0" w:color="auto"/>
                        <w:right w:val="none" w:sz="0" w:space="0" w:color="auto"/>
                      </w:divBdr>
                    </w:div>
                    <w:div w:id="1167014439">
                      <w:marLeft w:val="-2400"/>
                      <w:marRight w:val="-480"/>
                      <w:marTop w:val="0"/>
                      <w:marBottom w:val="0"/>
                      <w:divBdr>
                        <w:top w:val="none" w:sz="0" w:space="0" w:color="auto"/>
                        <w:left w:val="none" w:sz="0" w:space="0" w:color="auto"/>
                        <w:bottom w:val="none" w:sz="0" w:space="0" w:color="auto"/>
                        <w:right w:val="none" w:sz="0" w:space="0" w:color="auto"/>
                      </w:divBdr>
                    </w:div>
                    <w:div w:id="2073766612">
                      <w:marLeft w:val="-2400"/>
                      <w:marRight w:val="-480"/>
                      <w:marTop w:val="0"/>
                      <w:marBottom w:val="0"/>
                      <w:divBdr>
                        <w:top w:val="none" w:sz="0" w:space="0" w:color="auto"/>
                        <w:left w:val="none" w:sz="0" w:space="0" w:color="auto"/>
                        <w:bottom w:val="none" w:sz="0" w:space="0" w:color="auto"/>
                        <w:right w:val="none" w:sz="0" w:space="0" w:color="auto"/>
                      </w:divBdr>
                    </w:div>
                    <w:div w:id="768816019">
                      <w:marLeft w:val="-2400"/>
                      <w:marRight w:val="-480"/>
                      <w:marTop w:val="0"/>
                      <w:marBottom w:val="0"/>
                      <w:divBdr>
                        <w:top w:val="none" w:sz="0" w:space="0" w:color="auto"/>
                        <w:left w:val="none" w:sz="0" w:space="0" w:color="auto"/>
                        <w:bottom w:val="none" w:sz="0" w:space="0" w:color="auto"/>
                        <w:right w:val="none" w:sz="0" w:space="0" w:color="auto"/>
                      </w:divBdr>
                    </w:div>
                    <w:div w:id="945190312">
                      <w:marLeft w:val="-2400"/>
                      <w:marRight w:val="-480"/>
                      <w:marTop w:val="0"/>
                      <w:marBottom w:val="0"/>
                      <w:divBdr>
                        <w:top w:val="none" w:sz="0" w:space="0" w:color="auto"/>
                        <w:left w:val="none" w:sz="0" w:space="0" w:color="auto"/>
                        <w:bottom w:val="none" w:sz="0" w:space="0" w:color="auto"/>
                        <w:right w:val="none" w:sz="0" w:space="0" w:color="auto"/>
                      </w:divBdr>
                    </w:div>
                    <w:div w:id="1489706017">
                      <w:marLeft w:val="-2400"/>
                      <w:marRight w:val="-480"/>
                      <w:marTop w:val="0"/>
                      <w:marBottom w:val="0"/>
                      <w:divBdr>
                        <w:top w:val="none" w:sz="0" w:space="0" w:color="auto"/>
                        <w:left w:val="none" w:sz="0" w:space="0" w:color="auto"/>
                        <w:bottom w:val="none" w:sz="0" w:space="0" w:color="auto"/>
                        <w:right w:val="none" w:sz="0" w:space="0" w:color="auto"/>
                      </w:divBdr>
                    </w:div>
                    <w:div w:id="532424503">
                      <w:marLeft w:val="-2400"/>
                      <w:marRight w:val="-480"/>
                      <w:marTop w:val="0"/>
                      <w:marBottom w:val="0"/>
                      <w:divBdr>
                        <w:top w:val="none" w:sz="0" w:space="0" w:color="auto"/>
                        <w:left w:val="none" w:sz="0" w:space="0" w:color="auto"/>
                        <w:bottom w:val="none" w:sz="0" w:space="0" w:color="auto"/>
                        <w:right w:val="none" w:sz="0" w:space="0" w:color="auto"/>
                      </w:divBdr>
                    </w:div>
                    <w:div w:id="1852572322">
                      <w:marLeft w:val="-2400"/>
                      <w:marRight w:val="-480"/>
                      <w:marTop w:val="0"/>
                      <w:marBottom w:val="0"/>
                      <w:divBdr>
                        <w:top w:val="none" w:sz="0" w:space="0" w:color="auto"/>
                        <w:left w:val="none" w:sz="0" w:space="0" w:color="auto"/>
                        <w:bottom w:val="none" w:sz="0" w:space="0" w:color="auto"/>
                        <w:right w:val="none" w:sz="0" w:space="0" w:color="auto"/>
                      </w:divBdr>
                    </w:div>
                    <w:div w:id="280772857">
                      <w:marLeft w:val="-2400"/>
                      <w:marRight w:val="-480"/>
                      <w:marTop w:val="0"/>
                      <w:marBottom w:val="0"/>
                      <w:divBdr>
                        <w:top w:val="none" w:sz="0" w:space="0" w:color="auto"/>
                        <w:left w:val="none" w:sz="0" w:space="0" w:color="auto"/>
                        <w:bottom w:val="none" w:sz="0" w:space="0" w:color="auto"/>
                        <w:right w:val="none" w:sz="0" w:space="0" w:color="auto"/>
                      </w:divBdr>
                    </w:div>
                    <w:div w:id="640308576">
                      <w:marLeft w:val="-2400"/>
                      <w:marRight w:val="-480"/>
                      <w:marTop w:val="0"/>
                      <w:marBottom w:val="0"/>
                      <w:divBdr>
                        <w:top w:val="none" w:sz="0" w:space="0" w:color="auto"/>
                        <w:left w:val="none" w:sz="0" w:space="0" w:color="auto"/>
                        <w:bottom w:val="none" w:sz="0" w:space="0" w:color="auto"/>
                        <w:right w:val="none" w:sz="0" w:space="0" w:color="auto"/>
                      </w:divBdr>
                    </w:div>
                    <w:div w:id="1696619543">
                      <w:marLeft w:val="-2400"/>
                      <w:marRight w:val="-480"/>
                      <w:marTop w:val="0"/>
                      <w:marBottom w:val="0"/>
                      <w:divBdr>
                        <w:top w:val="none" w:sz="0" w:space="0" w:color="auto"/>
                        <w:left w:val="none" w:sz="0" w:space="0" w:color="auto"/>
                        <w:bottom w:val="none" w:sz="0" w:space="0" w:color="auto"/>
                        <w:right w:val="none" w:sz="0" w:space="0" w:color="auto"/>
                      </w:divBdr>
                    </w:div>
                    <w:div w:id="2040232741">
                      <w:marLeft w:val="-2400"/>
                      <w:marRight w:val="-480"/>
                      <w:marTop w:val="0"/>
                      <w:marBottom w:val="0"/>
                      <w:divBdr>
                        <w:top w:val="none" w:sz="0" w:space="0" w:color="auto"/>
                        <w:left w:val="none" w:sz="0" w:space="0" w:color="auto"/>
                        <w:bottom w:val="none" w:sz="0" w:space="0" w:color="auto"/>
                        <w:right w:val="none" w:sz="0" w:space="0" w:color="auto"/>
                      </w:divBdr>
                    </w:div>
                    <w:div w:id="1927961703">
                      <w:marLeft w:val="-2400"/>
                      <w:marRight w:val="-480"/>
                      <w:marTop w:val="0"/>
                      <w:marBottom w:val="0"/>
                      <w:divBdr>
                        <w:top w:val="none" w:sz="0" w:space="0" w:color="auto"/>
                        <w:left w:val="none" w:sz="0" w:space="0" w:color="auto"/>
                        <w:bottom w:val="none" w:sz="0" w:space="0" w:color="auto"/>
                        <w:right w:val="none" w:sz="0" w:space="0" w:color="auto"/>
                      </w:divBdr>
                    </w:div>
                    <w:div w:id="1982105">
                      <w:marLeft w:val="-2400"/>
                      <w:marRight w:val="-480"/>
                      <w:marTop w:val="0"/>
                      <w:marBottom w:val="0"/>
                      <w:divBdr>
                        <w:top w:val="none" w:sz="0" w:space="0" w:color="auto"/>
                        <w:left w:val="none" w:sz="0" w:space="0" w:color="auto"/>
                        <w:bottom w:val="none" w:sz="0" w:space="0" w:color="auto"/>
                        <w:right w:val="none" w:sz="0" w:space="0" w:color="auto"/>
                      </w:divBdr>
                    </w:div>
                    <w:div w:id="88235592">
                      <w:marLeft w:val="-2400"/>
                      <w:marRight w:val="-480"/>
                      <w:marTop w:val="0"/>
                      <w:marBottom w:val="0"/>
                      <w:divBdr>
                        <w:top w:val="none" w:sz="0" w:space="0" w:color="auto"/>
                        <w:left w:val="none" w:sz="0" w:space="0" w:color="auto"/>
                        <w:bottom w:val="none" w:sz="0" w:space="0" w:color="auto"/>
                        <w:right w:val="none" w:sz="0" w:space="0" w:color="auto"/>
                      </w:divBdr>
                    </w:div>
                    <w:div w:id="295183391">
                      <w:marLeft w:val="-2400"/>
                      <w:marRight w:val="-480"/>
                      <w:marTop w:val="0"/>
                      <w:marBottom w:val="0"/>
                      <w:divBdr>
                        <w:top w:val="none" w:sz="0" w:space="0" w:color="auto"/>
                        <w:left w:val="none" w:sz="0" w:space="0" w:color="auto"/>
                        <w:bottom w:val="none" w:sz="0" w:space="0" w:color="auto"/>
                        <w:right w:val="none" w:sz="0" w:space="0" w:color="auto"/>
                      </w:divBdr>
                    </w:div>
                    <w:div w:id="1525437469">
                      <w:marLeft w:val="-2400"/>
                      <w:marRight w:val="-480"/>
                      <w:marTop w:val="0"/>
                      <w:marBottom w:val="0"/>
                      <w:divBdr>
                        <w:top w:val="none" w:sz="0" w:space="0" w:color="auto"/>
                        <w:left w:val="none" w:sz="0" w:space="0" w:color="auto"/>
                        <w:bottom w:val="none" w:sz="0" w:space="0" w:color="auto"/>
                        <w:right w:val="none" w:sz="0" w:space="0" w:color="auto"/>
                      </w:divBdr>
                    </w:div>
                    <w:div w:id="257445100">
                      <w:marLeft w:val="-2400"/>
                      <w:marRight w:val="-480"/>
                      <w:marTop w:val="0"/>
                      <w:marBottom w:val="0"/>
                      <w:divBdr>
                        <w:top w:val="none" w:sz="0" w:space="0" w:color="auto"/>
                        <w:left w:val="none" w:sz="0" w:space="0" w:color="auto"/>
                        <w:bottom w:val="none" w:sz="0" w:space="0" w:color="auto"/>
                        <w:right w:val="none" w:sz="0" w:space="0" w:color="auto"/>
                      </w:divBdr>
                    </w:div>
                    <w:div w:id="631134325">
                      <w:marLeft w:val="-2400"/>
                      <w:marRight w:val="-480"/>
                      <w:marTop w:val="0"/>
                      <w:marBottom w:val="0"/>
                      <w:divBdr>
                        <w:top w:val="none" w:sz="0" w:space="0" w:color="auto"/>
                        <w:left w:val="none" w:sz="0" w:space="0" w:color="auto"/>
                        <w:bottom w:val="none" w:sz="0" w:space="0" w:color="auto"/>
                        <w:right w:val="none" w:sz="0" w:space="0" w:color="auto"/>
                      </w:divBdr>
                    </w:div>
                    <w:div w:id="883101470">
                      <w:marLeft w:val="-2400"/>
                      <w:marRight w:val="-480"/>
                      <w:marTop w:val="0"/>
                      <w:marBottom w:val="0"/>
                      <w:divBdr>
                        <w:top w:val="none" w:sz="0" w:space="0" w:color="auto"/>
                        <w:left w:val="none" w:sz="0" w:space="0" w:color="auto"/>
                        <w:bottom w:val="none" w:sz="0" w:space="0" w:color="auto"/>
                        <w:right w:val="none" w:sz="0" w:space="0" w:color="auto"/>
                      </w:divBdr>
                    </w:div>
                    <w:div w:id="171531289">
                      <w:marLeft w:val="-2400"/>
                      <w:marRight w:val="-480"/>
                      <w:marTop w:val="0"/>
                      <w:marBottom w:val="0"/>
                      <w:divBdr>
                        <w:top w:val="none" w:sz="0" w:space="0" w:color="auto"/>
                        <w:left w:val="none" w:sz="0" w:space="0" w:color="auto"/>
                        <w:bottom w:val="none" w:sz="0" w:space="0" w:color="auto"/>
                        <w:right w:val="none" w:sz="0" w:space="0" w:color="auto"/>
                      </w:divBdr>
                    </w:div>
                    <w:div w:id="1622223121">
                      <w:marLeft w:val="-2400"/>
                      <w:marRight w:val="-480"/>
                      <w:marTop w:val="0"/>
                      <w:marBottom w:val="0"/>
                      <w:divBdr>
                        <w:top w:val="none" w:sz="0" w:space="0" w:color="auto"/>
                        <w:left w:val="none" w:sz="0" w:space="0" w:color="auto"/>
                        <w:bottom w:val="none" w:sz="0" w:space="0" w:color="auto"/>
                        <w:right w:val="none" w:sz="0" w:space="0" w:color="auto"/>
                      </w:divBdr>
                    </w:div>
                    <w:div w:id="66074934">
                      <w:marLeft w:val="-2400"/>
                      <w:marRight w:val="-480"/>
                      <w:marTop w:val="0"/>
                      <w:marBottom w:val="0"/>
                      <w:divBdr>
                        <w:top w:val="none" w:sz="0" w:space="0" w:color="auto"/>
                        <w:left w:val="none" w:sz="0" w:space="0" w:color="auto"/>
                        <w:bottom w:val="none" w:sz="0" w:space="0" w:color="auto"/>
                        <w:right w:val="none" w:sz="0" w:space="0" w:color="auto"/>
                      </w:divBdr>
                    </w:div>
                    <w:div w:id="1871987609">
                      <w:marLeft w:val="-2400"/>
                      <w:marRight w:val="-480"/>
                      <w:marTop w:val="0"/>
                      <w:marBottom w:val="0"/>
                      <w:divBdr>
                        <w:top w:val="none" w:sz="0" w:space="0" w:color="auto"/>
                        <w:left w:val="none" w:sz="0" w:space="0" w:color="auto"/>
                        <w:bottom w:val="none" w:sz="0" w:space="0" w:color="auto"/>
                        <w:right w:val="none" w:sz="0" w:space="0" w:color="auto"/>
                      </w:divBdr>
                    </w:div>
                    <w:div w:id="1721897455">
                      <w:marLeft w:val="-2400"/>
                      <w:marRight w:val="-480"/>
                      <w:marTop w:val="0"/>
                      <w:marBottom w:val="0"/>
                      <w:divBdr>
                        <w:top w:val="none" w:sz="0" w:space="0" w:color="auto"/>
                        <w:left w:val="none" w:sz="0" w:space="0" w:color="auto"/>
                        <w:bottom w:val="none" w:sz="0" w:space="0" w:color="auto"/>
                        <w:right w:val="none" w:sz="0" w:space="0" w:color="auto"/>
                      </w:divBdr>
                    </w:div>
                    <w:div w:id="480469554">
                      <w:marLeft w:val="-2400"/>
                      <w:marRight w:val="-480"/>
                      <w:marTop w:val="0"/>
                      <w:marBottom w:val="0"/>
                      <w:divBdr>
                        <w:top w:val="none" w:sz="0" w:space="0" w:color="auto"/>
                        <w:left w:val="none" w:sz="0" w:space="0" w:color="auto"/>
                        <w:bottom w:val="none" w:sz="0" w:space="0" w:color="auto"/>
                        <w:right w:val="none" w:sz="0" w:space="0" w:color="auto"/>
                      </w:divBdr>
                    </w:div>
                    <w:div w:id="964114096">
                      <w:marLeft w:val="-2400"/>
                      <w:marRight w:val="-480"/>
                      <w:marTop w:val="0"/>
                      <w:marBottom w:val="0"/>
                      <w:divBdr>
                        <w:top w:val="none" w:sz="0" w:space="0" w:color="auto"/>
                        <w:left w:val="none" w:sz="0" w:space="0" w:color="auto"/>
                        <w:bottom w:val="none" w:sz="0" w:space="0" w:color="auto"/>
                        <w:right w:val="none" w:sz="0" w:space="0" w:color="auto"/>
                      </w:divBdr>
                    </w:div>
                    <w:div w:id="250159536">
                      <w:marLeft w:val="-2400"/>
                      <w:marRight w:val="-480"/>
                      <w:marTop w:val="0"/>
                      <w:marBottom w:val="0"/>
                      <w:divBdr>
                        <w:top w:val="none" w:sz="0" w:space="0" w:color="auto"/>
                        <w:left w:val="none" w:sz="0" w:space="0" w:color="auto"/>
                        <w:bottom w:val="none" w:sz="0" w:space="0" w:color="auto"/>
                        <w:right w:val="none" w:sz="0" w:space="0" w:color="auto"/>
                      </w:divBdr>
                    </w:div>
                    <w:div w:id="1794980993">
                      <w:marLeft w:val="-2400"/>
                      <w:marRight w:val="-480"/>
                      <w:marTop w:val="0"/>
                      <w:marBottom w:val="0"/>
                      <w:divBdr>
                        <w:top w:val="none" w:sz="0" w:space="0" w:color="auto"/>
                        <w:left w:val="none" w:sz="0" w:space="0" w:color="auto"/>
                        <w:bottom w:val="none" w:sz="0" w:space="0" w:color="auto"/>
                        <w:right w:val="none" w:sz="0" w:space="0" w:color="auto"/>
                      </w:divBdr>
                    </w:div>
                    <w:div w:id="1208689056">
                      <w:marLeft w:val="-2400"/>
                      <w:marRight w:val="-480"/>
                      <w:marTop w:val="0"/>
                      <w:marBottom w:val="0"/>
                      <w:divBdr>
                        <w:top w:val="none" w:sz="0" w:space="0" w:color="auto"/>
                        <w:left w:val="none" w:sz="0" w:space="0" w:color="auto"/>
                        <w:bottom w:val="none" w:sz="0" w:space="0" w:color="auto"/>
                        <w:right w:val="none" w:sz="0" w:space="0" w:color="auto"/>
                      </w:divBdr>
                    </w:div>
                    <w:div w:id="2035304498">
                      <w:marLeft w:val="-2400"/>
                      <w:marRight w:val="-480"/>
                      <w:marTop w:val="0"/>
                      <w:marBottom w:val="0"/>
                      <w:divBdr>
                        <w:top w:val="none" w:sz="0" w:space="0" w:color="auto"/>
                        <w:left w:val="none" w:sz="0" w:space="0" w:color="auto"/>
                        <w:bottom w:val="none" w:sz="0" w:space="0" w:color="auto"/>
                        <w:right w:val="none" w:sz="0" w:space="0" w:color="auto"/>
                      </w:divBdr>
                    </w:div>
                    <w:div w:id="1200171083">
                      <w:marLeft w:val="-2400"/>
                      <w:marRight w:val="-480"/>
                      <w:marTop w:val="0"/>
                      <w:marBottom w:val="0"/>
                      <w:divBdr>
                        <w:top w:val="none" w:sz="0" w:space="0" w:color="auto"/>
                        <w:left w:val="none" w:sz="0" w:space="0" w:color="auto"/>
                        <w:bottom w:val="none" w:sz="0" w:space="0" w:color="auto"/>
                        <w:right w:val="none" w:sz="0" w:space="0" w:color="auto"/>
                      </w:divBdr>
                    </w:div>
                    <w:div w:id="1179079324">
                      <w:marLeft w:val="-2400"/>
                      <w:marRight w:val="-480"/>
                      <w:marTop w:val="0"/>
                      <w:marBottom w:val="0"/>
                      <w:divBdr>
                        <w:top w:val="none" w:sz="0" w:space="0" w:color="auto"/>
                        <w:left w:val="none" w:sz="0" w:space="0" w:color="auto"/>
                        <w:bottom w:val="none" w:sz="0" w:space="0" w:color="auto"/>
                        <w:right w:val="none" w:sz="0" w:space="0" w:color="auto"/>
                      </w:divBdr>
                    </w:div>
                    <w:div w:id="1503427998">
                      <w:marLeft w:val="-2400"/>
                      <w:marRight w:val="-480"/>
                      <w:marTop w:val="0"/>
                      <w:marBottom w:val="0"/>
                      <w:divBdr>
                        <w:top w:val="none" w:sz="0" w:space="0" w:color="auto"/>
                        <w:left w:val="none" w:sz="0" w:space="0" w:color="auto"/>
                        <w:bottom w:val="none" w:sz="0" w:space="0" w:color="auto"/>
                        <w:right w:val="none" w:sz="0" w:space="0" w:color="auto"/>
                      </w:divBdr>
                    </w:div>
                    <w:div w:id="862325058">
                      <w:marLeft w:val="-2400"/>
                      <w:marRight w:val="-480"/>
                      <w:marTop w:val="0"/>
                      <w:marBottom w:val="0"/>
                      <w:divBdr>
                        <w:top w:val="none" w:sz="0" w:space="0" w:color="auto"/>
                        <w:left w:val="none" w:sz="0" w:space="0" w:color="auto"/>
                        <w:bottom w:val="none" w:sz="0" w:space="0" w:color="auto"/>
                        <w:right w:val="none" w:sz="0" w:space="0" w:color="auto"/>
                      </w:divBdr>
                    </w:div>
                    <w:div w:id="648943638">
                      <w:marLeft w:val="-2400"/>
                      <w:marRight w:val="-480"/>
                      <w:marTop w:val="0"/>
                      <w:marBottom w:val="0"/>
                      <w:divBdr>
                        <w:top w:val="none" w:sz="0" w:space="0" w:color="auto"/>
                        <w:left w:val="none" w:sz="0" w:space="0" w:color="auto"/>
                        <w:bottom w:val="none" w:sz="0" w:space="0" w:color="auto"/>
                        <w:right w:val="none" w:sz="0" w:space="0" w:color="auto"/>
                      </w:divBdr>
                    </w:div>
                    <w:div w:id="610163852">
                      <w:marLeft w:val="-2400"/>
                      <w:marRight w:val="-480"/>
                      <w:marTop w:val="0"/>
                      <w:marBottom w:val="0"/>
                      <w:divBdr>
                        <w:top w:val="none" w:sz="0" w:space="0" w:color="auto"/>
                        <w:left w:val="none" w:sz="0" w:space="0" w:color="auto"/>
                        <w:bottom w:val="none" w:sz="0" w:space="0" w:color="auto"/>
                        <w:right w:val="none" w:sz="0" w:space="0" w:color="auto"/>
                      </w:divBdr>
                    </w:div>
                    <w:div w:id="132331210">
                      <w:marLeft w:val="-2400"/>
                      <w:marRight w:val="-480"/>
                      <w:marTop w:val="0"/>
                      <w:marBottom w:val="0"/>
                      <w:divBdr>
                        <w:top w:val="none" w:sz="0" w:space="0" w:color="auto"/>
                        <w:left w:val="none" w:sz="0" w:space="0" w:color="auto"/>
                        <w:bottom w:val="none" w:sz="0" w:space="0" w:color="auto"/>
                        <w:right w:val="none" w:sz="0" w:space="0" w:color="auto"/>
                      </w:divBdr>
                    </w:div>
                    <w:div w:id="78523399">
                      <w:marLeft w:val="-2400"/>
                      <w:marRight w:val="-480"/>
                      <w:marTop w:val="0"/>
                      <w:marBottom w:val="0"/>
                      <w:divBdr>
                        <w:top w:val="none" w:sz="0" w:space="0" w:color="auto"/>
                        <w:left w:val="none" w:sz="0" w:space="0" w:color="auto"/>
                        <w:bottom w:val="none" w:sz="0" w:space="0" w:color="auto"/>
                        <w:right w:val="none" w:sz="0" w:space="0" w:color="auto"/>
                      </w:divBdr>
                    </w:div>
                    <w:div w:id="553390456">
                      <w:marLeft w:val="-2400"/>
                      <w:marRight w:val="-480"/>
                      <w:marTop w:val="0"/>
                      <w:marBottom w:val="0"/>
                      <w:divBdr>
                        <w:top w:val="none" w:sz="0" w:space="0" w:color="auto"/>
                        <w:left w:val="none" w:sz="0" w:space="0" w:color="auto"/>
                        <w:bottom w:val="none" w:sz="0" w:space="0" w:color="auto"/>
                        <w:right w:val="none" w:sz="0" w:space="0" w:color="auto"/>
                      </w:divBdr>
                    </w:div>
                    <w:div w:id="1201623748">
                      <w:marLeft w:val="-2400"/>
                      <w:marRight w:val="-480"/>
                      <w:marTop w:val="0"/>
                      <w:marBottom w:val="0"/>
                      <w:divBdr>
                        <w:top w:val="none" w:sz="0" w:space="0" w:color="auto"/>
                        <w:left w:val="none" w:sz="0" w:space="0" w:color="auto"/>
                        <w:bottom w:val="none" w:sz="0" w:space="0" w:color="auto"/>
                        <w:right w:val="none" w:sz="0" w:space="0" w:color="auto"/>
                      </w:divBdr>
                    </w:div>
                    <w:div w:id="1500270419">
                      <w:marLeft w:val="-2400"/>
                      <w:marRight w:val="-480"/>
                      <w:marTop w:val="0"/>
                      <w:marBottom w:val="0"/>
                      <w:divBdr>
                        <w:top w:val="none" w:sz="0" w:space="0" w:color="auto"/>
                        <w:left w:val="none" w:sz="0" w:space="0" w:color="auto"/>
                        <w:bottom w:val="none" w:sz="0" w:space="0" w:color="auto"/>
                        <w:right w:val="none" w:sz="0" w:space="0" w:color="auto"/>
                      </w:divBdr>
                    </w:div>
                    <w:div w:id="1145199438">
                      <w:marLeft w:val="-2400"/>
                      <w:marRight w:val="-480"/>
                      <w:marTop w:val="0"/>
                      <w:marBottom w:val="0"/>
                      <w:divBdr>
                        <w:top w:val="none" w:sz="0" w:space="0" w:color="auto"/>
                        <w:left w:val="none" w:sz="0" w:space="0" w:color="auto"/>
                        <w:bottom w:val="none" w:sz="0" w:space="0" w:color="auto"/>
                        <w:right w:val="none" w:sz="0" w:space="0" w:color="auto"/>
                      </w:divBdr>
                    </w:div>
                    <w:div w:id="1601988771">
                      <w:marLeft w:val="-2400"/>
                      <w:marRight w:val="-480"/>
                      <w:marTop w:val="0"/>
                      <w:marBottom w:val="0"/>
                      <w:divBdr>
                        <w:top w:val="none" w:sz="0" w:space="0" w:color="auto"/>
                        <w:left w:val="none" w:sz="0" w:space="0" w:color="auto"/>
                        <w:bottom w:val="none" w:sz="0" w:space="0" w:color="auto"/>
                        <w:right w:val="none" w:sz="0" w:space="0" w:color="auto"/>
                      </w:divBdr>
                    </w:div>
                    <w:div w:id="1446464242">
                      <w:marLeft w:val="-2400"/>
                      <w:marRight w:val="-480"/>
                      <w:marTop w:val="0"/>
                      <w:marBottom w:val="0"/>
                      <w:divBdr>
                        <w:top w:val="none" w:sz="0" w:space="0" w:color="auto"/>
                        <w:left w:val="none" w:sz="0" w:space="0" w:color="auto"/>
                        <w:bottom w:val="none" w:sz="0" w:space="0" w:color="auto"/>
                        <w:right w:val="none" w:sz="0" w:space="0" w:color="auto"/>
                      </w:divBdr>
                    </w:div>
                    <w:div w:id="904145091">
                      <w:marLeft w:val="-2400"/>
                      <w:marRight w:val="-480"/>
                      <w:marTop w:val="0"/>
                      <w:marBottom w:val="0"/>
                      <w:divBdr>
                        <w:top w:val="none" w:sz="0" w:space="0" w:color="auto"/>
                        <w:left w:val="none" w:sz="0" w:space="0" w:color="auto"/>
                        <w:bottom w:val="none" w:sz="0" w:space="0" w:color="auto"/>
                        <w:right w:val="none" w:sz="0" w:space="0" w:color="auto"/>
                      </w:divBdr>
                    </w:div>
                    <w:div w:id="1644695644">
                      <w:marLeft w:val="-2400"/>
                      <w:marRight w:val="-480"/>
                      <w:marTop w:val="0"/>
                      <w:marBottom w:val="0"/>
                      <w:divBdr>
                        <w:top w:val="none" w:sz="0" w:space="0" w:color="auto"/>
                        <w:left w:val="none" w:sz="0" w:space="0" w:color="auto"/>
                        <w:bottom w:val="none" w:sz="0" w:space="0" w:color="auto"/>
                        <w:right w:val="none" w:sz="0" w:space="0" w:color="auto"/>
                      </w:divBdr>
                    </w:div>
                    <w:div w:id="336887539">
                      <w:marLeft w:val="-2400"/>
                      <w:marRight w:val="-480"/>
                      <w:marTop w:val="0"/>
                      <w:marBottom w:val="0"/>
                      <w:divBdr>
                        <w:top w:val="none" w:sz="0" w:space="0" w:color="auto"/>
                        <w:left w:val="none" w:sz="0" w:space="0" w:color="auto"/>
                        <w:bottom w:val="none" w:sz="0" w:space="0" w:color="auto"/>
                        <w:right w:val="none" w:sz="0" w:space="0" w:color="auto"/>
                      </w:divBdr>
                    </w:div>
                    <w:div w:id="1391727762">
                      <w:marLeft w:val="-2400"/>
                      <w:marRight w:val="-480"/>
                      <w:marTop w:val="0"/>
                      <w:marBottom w:val="0"/>
                      <w:divBdr>
                        <w:top w:val="none" w:sz="0" w:space="0" w:color="auto"/>
                        <w:left w:val="none" w:sz="0" w:space="0" w:color="auto"/>
                        <w:bottom w:val="none" w:sz="0" w:space="0" w:color="auto"/>
                        <w:right w:val="none" w:sz="0" w:space="0" w:color="auto"/>
                      </w:divBdr>
                    </w:div>
                    <w:div w:id="564492276">
                      <w:marLeft w:val="-2400"/>
                      <w:marRight w:val="-480"/>
                      <w:marTop w:val="0"/>
                      <w:marBottom w:val="0"/>
                      <w:divBdr>
                        <w:top w:val="none" w:sz="0" w:space="0" w:color="auto"/>
                        <w:left w:val="none" w:sz="0" w:space="0" w:color="auto"/>
                        <w:bottom w:val="none" w:sz="0" w:space="0" w:color="auto"/>
                        <w:right w:val="none" w:sz="0" w:space="0" w:color="auto"/>
                      </w:divBdr>
                    </w:div>
                    <w:div w:id="16825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7547">
      <w:bodyDiv w:val="1"/>
      <w:marLeft w:val="0"/>
      <w:marRight w:val="0"/>
      <w:marTop w:val="0"/>
      <w:marBottom w:val="0"/>
      <w:divBdr>
        <w:top w:val="none" w:sz="0" w:space="0" w:color="auto"/>
        <w:left w:val="none" w:sz="0" w:space="0" w:color="auto"/>
        <w:bottom w:val="none" w:sz="0" w:space="0" w:color="auto"/>
        <w:right w:val="none" w:sz="0" w:space="0" w:color="auto"/>
      </w:divBdr>
      <w:divsChild>
        <w:div w:id="1737046900">
          <w:marLeft w:val="0"/>
          <w:marRight w:val="0"/>
          <w:marTop w:val="300"/>
          <w:marBottom w:val="300"/>
          <w:divBdr>
            <w:top w:val="none" w:sz="0" w:space="0" w:color="auto"/>
            <w:left w:val="none" w:sz="0" w:space="0" w:color="auto"/>
            <w:bottom w:val="none" w:sz="0" w:space="0" w:color="auto"/>
            <w:right w:val="none" w:sz="0" w:space="0" w:color="auto"/>
          </w:divBdr>
          <w:divsChild>
            <w:div w:id="464395635">
              <w:marLeft w:val="0"/>
              <w:marRight w:val="0"/>
              <w:marTop w:val="0"/>
              <w:marBottom w:val="0"/>
              <w:divBdr>
                <w:top w:val="none" w:sz="0" w:space="0" w:color="auto"/>
                <w:left w:val="none" w:sz="0" w:space="0" w:color="auto"/>
                <w:bottom w:val="none" w:sz="0" w:space="0" w:color="auto"/>
                <w:right w:val="none" w:sz="0" w:space="0" w:color="auto"/>
              </w:divBdr>
              <w:divsChild>
                <w:div w:id="1092820838">
                  <w:marLeft w:val="0"/>
                  <w:marRight w:val="0"/>
                  <w:marTop w:val="0"/>
                  <w:marBottom w:val="0"/>
                  <w:divBdr>
                    <w:top w:val="none" w:sz="0" w:space="0" w:color="auto"/>
                    <w:left w:val="none" w:sz="0" w:space="0" w:color="auto"/>
                    <w:bottom w:val="none" w:sz="0" w:space="0" w:color="auto"/>
                    <w:right w:val="none" w:sz="0" w:space="0" w:color="auto"/>
                  </w:divBdr>
                  <w:divsChild>
                    <w:div w:id="923148742">
                      <w:marLeft w:val="-2400"/>
                      <w:marRight w:val="-480"/>
                      <w:marTop w:val="0"/>
                      <w:marBottom w:val="0"/>
                      <w:divBdr>
                        <w:top w:val="none" w:sz="0" w:space="0" w:color="auto"/>
                        <w:left w:val="none" w:sz="0" w:space="0" w:color="auto"/>
                        <w:bottom w:val="none" w:sz="0" w:space="0" w:color="auto"/>
                        <w:right w:val="none" w:sz="0" w:space="0" w:color="auto"/>
                      </w:divBdr>
                    </w:div>
                    <w:div w:id="1078793341">
                      <w:marLeft w:val="-2400"/>
                      <w:marRight w:val="-480"/>
                      <w:marTop w:val="0"/>
                      <w:marBottom w:val="0"/>
                      <w:divBdr>
                        <w:top w:val="none" w:sz="0" w:space="0" w:color="auto"/>
                        <w:left w:val="none" w:sz="0" w:space="0" w:color="auto"/>
                        <w:bottom w:val="none" w:sz="0" w:space="0" w:color="auto"/>
                        <w:right w:val="none" w:sz="0" w:space="0" w:color="auto"/>
                      </w:divBdr>
                    </w:div>
                    <w:div w:id="437454098">
                      <w:marLeft w:val="-2400"/>
                      <w:marRight w:val="-480"/>
                      <w:marTop w:val="0"/>
                      <w:marBottom w:val="0"/>
                      <w:divBdr>
                        <w:top w:val="none" w:sz="0" w:space="0" w:color="auto"/>
                        <w:left w:val="none" w:sz="0" w:space="0" w:color="auto"/>
                        <w:bottom w:val="none" w:sz="0" w:space="0" w:color="auto"/>
                        <w:right w:val="none" w:sz="0" w:space="0" w:color="auto"/>
                      </w:divBdr>
                    </w:div>
                    <w:div w:id="166602702">
                      <w:marLeft w:val="-2400"/>
                      <w:marRight w:val="-480"/>
                      <w:marTop w:val="0"/>
                      <w:marBottom w:val="0"/>
                      <w:divBdr>
                        <w:top w:val="none" w:sz="0" w:space="0" w:color="auto"/>
                        <w:left w:val="none" w:sz="0" w:space="0" w:color="auto"/>
                        <w:bottom w:val="none" w:sz="0" w:space="0" w:color="auto"/>
                        <w:right w:val="none" w:sz="0" w:space="0" w:color="auto"/>
                      </w:divBdr>
                    </w:div>
                    <w:div w:id="753404873">
                      <w:marLeft w:val="-2400"/>
                      <w:marRight w:val="-480"/>
                      <w:marTop w:val="0"/>
                      <w:marBottom w:val="0"/>
                      <w:divBdr>
                        <w:top w:val="none" w:sz="0" w:space="0" w:color="auto"/>
                        <w:left w:val="none" w:sz="0" w:space="0" w:color="auto"/>
                        <w:bottom w:val="none" w:sz="0" w:space="0" w:color="auto"/>
                        <w:right w:val="none" w:sz="0" w:space="0" w:color="auto"/>
                      </w:divBdr>
                    </w:div>
                    <w:div w:id="854224578">
                      <w:marLeft w:val="-2400"/>
                      <w:marRight w:val="-480"/>
                      <w:marTop w:val="0"/>
                      <w:marBottom w:val="0"/>
                      <w:divBdr>
                        <w:top w:val="none" w:sz="0" w:space="0" w:color="auto"/>
                        <w:left w:val="none" w:sz="0" w:space="0" w:color="auto"/>
                        <w:bottom w:val="none" w:sz="0" w:space="0" w:color="auto"/>
                        <w:right w:val="none" w:sz="0" w:space="0" w:color="auto"/>
                      </w:divBdr>
                    </w:div>
                    <w:div w:id="786041604">
                      <w:marLeft w:val="-2400"/>
                      <w:marRight w:val="-480"/>
                      <w:marTop w:val="0"/>
                      <w:marBottom w:val="0"/>
                      <w:divBdr>
                        <w:top w:val="none" w:sz="0" w:space="0" w:color="auto"/>
                        <w:left w:val="none" w:sz="0" w:space="0" w:color="auto"/>
                        <w:bottom w:val="none" w:sz="0" w:space="0" w:color="auto"/>
                        <w:right w:val="none" w:sz="0" w:space="0" w:color="auto"/>
                      </w:divBdr>
                    </w:div>
                    <w:div w:id="647170956">
                      <w:marLeft w:val="-2400"/>
                      <w:marRight w:val="-480"/>
                      <w:marTop w:val="0"/>
                      <w:marBottom w:val="0"/>
                      <w:divBdr>
                        <w:top w:val="none" w:sz="0" w:space="0" w:color="auto"/>
                        <w:left w:val="none" w:sz="0" w:space="0" w:color="auto"/>
                        <w:bottom w:val="none" w:sz="0" w:space="0" w:color="auto"/>
                        <w:right w:val="none" w:sz="0" w:space="0" w:color="auto"/>
                      </w:divBdr>
                    </w:div>
                    <w:div w:id="69885602">
                      <w:marLeft w:val="-2400"/>
                      <w:marRight w:val="-480"/>
                      <w:marTop w:val="0"/>
                      <w:marBottom w:val="0"/>
                      <w:divBdr>
                        <w:top w:val="none" w:sz="0" w:space="0" w:color="auto"/>
                        <w:left w:val="none" w:sz="0" w:space="0" w:color="auto"/>
                        <w:bottom w:val="none" w:sz="0" w:space="0" w:color="auto"/>
                        <w:right w:val="none" w:sz="0" w:space="0" w:color="auto"/>
                      </w:divBdr>
                    </w:div>
                    <w:div w:id="541330425">
                      <w:marLeft w:val="-2400"/>
                      <w:marRight w:val="-480"/>
                      <w:marTop w:val="0"/>
                      <w:marBottom w:val="0"/>
                      <w:divBdr>
                        <w:top w:val="none" w:sz="0" w:space="0" w:color="auto"/>
                        <w:left w:val="none" w:sz="0" w:space="0" w:color="auto"/>
                        <w:bottom w:val="none" w:sz="0" w:space="0" w:color="auto"/>
                        <w:right w:val="none" w:sz="0" w:space="0" w:color="auto"/>
                      </w:divBdr>
                    </w:div>
                    <w:div w:id="1629579208">
                      <w:marLeft w:val="-2400"/>
                      <w:marRight w:val="-480"/>
                      <w:marTop w:val="0"/>
                      <w:marBottom w:val="0"/>
                      <w:divBdr>
                        <w:top w:val="none" w:sz="0" w:space="0" w:color="auto"/>
                        <w:left w:val="none" w:sz="0" w:space="0" w:color="auto"/>
                        <w:bottom w:val="none" w:sz="0" w:space="0" w:color="auto"/>
                        <w:right w:val="none" w:sz="0" w:space="0" w:color="auto"/>
                      </w:divBdr>
                    </w:div>
                    <w:div w:id="470252661">
                      <w:marLeft w:val="-2400"/>
                      <w:marRight w:val="-480"/>
                      <w:marTop w:val="0"/>
                      <w:marBottom w:val="0"/>
                      <w:divBdr>
                        <w:top w:val="none" w:sz="0" w:space="0" w:color="auto"/>
                        <w:left w:val="none" w:sz="0" w:space="0" w:color="auto"/>
                        <w:bottom w:val="none" w:sz="0" w:space="0" w:color="auto"/>
                        <w:right w:val="none" w:sz="0" w:space="0" w:color="auto"/>
                      </w:divBdr>
                    </w:div>
                    <w:div w:id="1170101290">
                      <w:marLeft w:val="-2400"/>
                      <w:marRight w:val="-480"/>
                      <w:marTop w:val="0"/>
                      <w:marBottom w:val="0"/>
                      <w:divBdr>
                        <w:top w:val="none" w:sz="0" w:space="0" w:color="auto"/>
                        <w:left w:val="none" w:sz="0" w:space="0" w:color="auto"/>
                        <w:bottom w:val="none" w:sz="0" w:space="0" w:color="auto"/>
                        <w:right w:val="none" w:sz="0" w:space="0" w:color="auto"/>
                      </w:divBdr>
                    </w:div>
                    <w:div w:id="1600676609">
                      <w:marLeft w:val="-2400"/>
                      <w:marRight w:val="-480"/>
                      <w:marTop w:val="0"/>
                      <w:marBottom w:val="0"/>
                      <w:divBdr>
                        <w:top w:val="none" w:sz="0" w:space="0" w:color="auto"/>
                        <w:left w:val="none" w:sz="0" w:space="0" w:color="auto"/>
                        <w:bottom w:val="none" w:sz="0" w:space="0" w:color="auto"/>
                        <w:right w:val="none" w:sz="0" w:space="0" w:color="auto"/>
                      </w:divBdr>
                    </w:div>
                    <w:div w:id="1183587128">
                      <w:marLeft w:val="-2400"/>
                      <w:marRight w:val="-480"/>
                      <w:marTop w:val="0"/>
                      <w:marBottom w:val="0"/>
                      <w:divBdr>
                        <w:top w:val="none" w:sz="0" w:space="0" w:color="auto"/>
                        <w:left w:val="none" w:sz="0" w:space="0" w:color="auto"/>
                        <w:bottom w:val="none" w:sz="0" w:space="0" w:color="auto"/>
                        <w:right w:val="none" w:sz="0" w:space="0" w:color="auto"/>
                      </w:divBdr>
                    </w:div>
                    <w:div w:id="857088246">
                      <w:marLeft w:val="-2400"/>
                      <w:marRight w:val="-480"/>
                      <w:marTop w:val="0"/>
                      <w:marBottom w:val="0"/>
                      <w:divBdr>
                        <w:top w:val="none" w:sz="0" w:space="0" w:color="auto"/>
                        <w:left w:val="none" w:sz="0" w:space="0" w:color="auto"/>
                        <w:bottom w:val="none" w:sz="0" w:space="0" w:color="auto"/>
                        <w:right w:val="none" w:sz="0" w:space="0" w:color="auto"/>
                      </w:divBdr>
                    </w:div>
                    <w:div w:id="332610648">
                      <w:marLeft w:val="-2400"/>
                      <w:marRight w:val="-480"/>
                      <w:marTop w:val="0"/>
                      <w:marBottom w:val="0"/>
                      <w:divBdr>
                        <w:top w:val="none" w:sz="0" w:space="0" w:color="auto"/>
                        <w:left w:val="none" w:sz="0" w:space="0" w:color="auto"/>
                        <w:bottom w:val="none" w:sz="0" w:space="0" w:color="auto"/>
                        <w:right w:val="none" w:sz="0" w:space="0" w:color="auto"/>
                      </w:divBdr>
                    </w:div>
                    <w:div w:id="395706777">
                      <w:marLeft w:val="-2400"/>
                      <w:marRight w:val="-480"/>
                      <w:marTop w:val="0"/>
                      <w:marBottom w:val="0"/>
                      <w:divBdr>
                        <w:top w:val="none" w:sz="0" w:space="0" w:color="auto"/>
                        <w:left w:val="none" w:sz="0" w:space="0" w:color="auto"/>
                        <w:bottom w:val="none" w:sz="0" w:space="0" w:color="auto"/>
                        <w:right w:val="none" w:sz="0" w:space="0" w:color="auto"/>
                      </w:divBdr>
                    </w:div>
                    <w:div w:id="1191068017">
                      <w:marLeft w:val="-2400"/>
                      <w:marRight w:val="-480"/>
                      <w:marTop w:val="0"/>
                      <w:marBottom w:val="0"/>
                      <w:divBdr>
                        <w:top w:val="none" w:sz="0" w:space="0" w:color="auto"/>
                        <w:left w:val="none" w:sz="0" w:space="0" w:color="auto"/>
                        <w:bottom w:val="none" w:sz="0" w:space="0" w:color="auto"/>
                        <w:right w:val="none" w:sz="0" w:space="0" w:color="auto"/>
                      </w:divBdr>
                    </w:div>
                    <w:div w:id="585379398">
                      <w:marLeft w:val="-2400"/>
                      <w:marRight w:val="-480"/>
                      <w:marTop w:val="0"/>
                      <w:marBottom w:val="0"/>
                      <w:divBdr>
                        <w:top w:val="none" w:sz="0" w:space="0" w:color="auto"/>
                        <w:left w:val="none" w:sz="0" w:space="0" w:color="auto"/>
                        <w:bottom w:val="none" w:sz="0" w:space="0" w:color="auto"/>
                        <w:right w:val="none" w:sz="0" w:space="0" w:color="auto"/>
                      </w:divBdr>
                    </w:div>
                    <w:div w:id="1051685832">
                      <w:marLeft w:val="-2400"/>
                      <w:marRight w:val="-480"/>
                      <w:marTop w:val="0"/>
                      <w:marBottom w:val="0"/>
                      <w:divBdr>
                        <w:top w:val="none" w:sz="0" w:space="0" w:color="auto"/>
                        <w:left w:val="none" w:sz="0" w:space="0" w:color="auto"/>
                        <w:bottom w:val="none" w:sz="0" w:space="0" w:color="auto"/>
                        <w:right w:val="none" w:sz="0" w:space="0" w:color="auto"/>
                      </w:divBdr>
                    </w:div>
                    <w:div w:id="1622225806">
                      <w:marLeft w:val="-2400"/>
                      <w:marRight w:val="-480"/>
                      <w:marTop w:val="0"/>
                      <w:marBottom w:val="0"/>
                      <w:divBdr>
                        <w:top w:val="none" w:sz="0" w:space="0" w:color="auto"/>
                        <w:left w:val="none" w:sz="0" w:space="0" w:color="auto"/>
                        <w:bottom w:val="none" w:sz="0" w:space="0" w:color="auto"/>
                        <w:right w:val="none" w:sz="0" w:space="0" w:color="auto"/>
                      </w:divBdr>
                    </w:div>
                    <w:div w:id="1533952812">
                      <w:marLeft w:val="-2400"/>
                      <w:marRight w:val="-480"/>
                      <w:marTop w:val="0"/>
                      <w:marBottom w:val="0"/>
                      <w:divBdr>
                        <w:top w:val="none" w:sz="0" w:space="0" w:color="auto"/>
                        <w:left w:val="none" w:sz="0" w:space="0" w:color="auto"/>
                        <w:bottom w:val="none" w:sz="0" w:space="0" w:color="auto"/>
                        <w:right w:val="none" w:sz="0" w:space="0" w:color="auto"/>
                      </w:divBdr>
                    </w:div>
                    <w:div w:id="407004115">
                      <w:marLeft w:val="-2400"/>
                      <w:marRight w:val="-480"/>
                      <w:marTop w:val="0"/>
                      <w:marBottom w:val="0"/>
                      <w:divBdr>
                        <w:top w:val="none" w:sz="0" w:space="0" w:color="auto"/>
                        <w:left w:val="none" w:sz="0" w:space="0" w:color="auto"/>
                        <w:bottom w:val="none" w:sz="0" w:space="0" w:color="auto"/>
                        <w:right w:val="none" w:sz="0" w:space="0" w:color="auto"/>
                      </w:divBdr>
                    </w:div>
                    <w:div w:id="1218280659">
                      <w:marLeft w:val="-2400"/>
                      <w:marRight w:val="-480"/>
                      <w:marTop w:val="0"/>
                      <w:marBottom w:val="0"/>
                      <w:divBdr>
                        <w:top w:val="none" w:sz="0" w:space="0" w:color="auto"/>
                        <w:left w:val="none" w:sz="0" w:space="0" w:color="auto"/>
                        <w:bottom w:val="none" w:sz="0" w:space="0" w:color="auto"/>
                        <w:right w:val="none" w:sz="0" w:space="0" w:color="auto"/>
                      </w:divBdr>
                    </w:div>
                    <w:div w:id="1579821913">
                      <w:marLeft w:val="-2400"/>
                      <w:marRight w:val="-480"/>
                      <w:marTop w:val="0"/>
                      <w:marBottom w:val="0"/>
                      <w:divBdr>
                        <w:top w:val="none" w:sz="0" w:space="0" w:color="auto"/>
                        <w:left w:val="none" w:sz="0" w:space="0" w:color="auto"/>
                        <w:bottom w:val="none" w:sz="0" w:space="0" w:color="auto"/>
                        <w:right w:val="none" w:sz="0" w:space="0" w:color="auto"/>
                      </w:divBdr>
                    </w:div>
                    <w:div w:id="216094105">
                      <w:marLeft w:val="-2400"/>
                      <w:marRight w:val="-480"/>
                      <w:marTop w:val="0"/>
                      <w:marBottom w:val="0"/>
                      <w:divBdr>
                        <w:top w:val="none" w:sz="0" w:space="0" w:color="auto"/>
                        <w:left w:val="none" w:sz="0" w:space="0" w:color="auto"/>
                        <w:bottom w:val="none" w:sz="0" w:space="0" w:color="auto"/>
                        <w:right w:val="none" w:sz="0" w:space="0" w:color="auto"/>
                      </w:divBdr>
                    </w:div>
                    <w:div w:id="1585335563">
                      <w:marLeft w:val="-2400"/>
                      <w:marRight w:val="-480"/>
                      <w:marTop w:val="0"/>
                      <w:marBottom w:val="0"/>
                      <w:divBdr>
                        <w:top w:val="none" w:sz="0" w:space="0" w:color="auto"/>
                        <w:left w:val="none" w:sz="0" w:space="0" w:color="auto"/>
                        <w:bottom w:val="none" w:sz="0" w:space="0" w:color="auto"/>
                        <w:right w:val="none" w:sz="0" w:space="0" w:color="auto"/>
                      </w:divBdr>
                    </w:div>
                    <w:div w:id="733821622">
                      <w:marLeft w:val="-2400"/>
                      <w:marRight w:val="-480"/>
                      <w:marTop w:val="0"/>
                      <w:marBottom w:val="0"/>
                      <w:divBdr>
                        <w:top w:val="none" w:sz="0" w:space="0" w:color="auto"/>
                        <w:left w:val="none" w:sz="0" w:space="0" w:color="auto"/>
                        <w:bottom w:val="none" w:sz="0" w:space="0" w:color="auto"/>
                        <w:right w:val="none" w:sz="0" w:space="0" w:color="auto"/>
                      </w:divBdr>
                    </w:div>
                    <w:div w:id="1925144656">
                      <w:marLeft w:val="-2400"/>
                      <w:marRight w:val="-480"/>
                      <w:marTop w:val="0"/>
                      <w:marBottom w:val="0"/>
                      <w:divBdr>
                        <w:top w:val="none" w:sz="0" w:space="0" w:color="auto"/>
                        <w:left w:val="none" w:sz="0" w:space="0" w:color="auto"/>
                        <w:bottom w:val="none" w:sz="0" w:space="0" w:color="auto"/>
                        <w:right w:val="none" w:sz="0" w:space="0" w:color="auto"/>
                      </w:divBdr>
                    </w:div>
                    <w:div w:id="2144806027">
                      <w:marLeft w:val="-2400"/>
                      <w:marRight w:val="-480"/>
                      <w:marTop w:val="0"/>
                      <w:marBottom w:val="0"/>
                      <w:divBdr>
                        <w:top w:val="none" w:sz="0" w:space="0" w:color="auto"/>
                        <w:left w:val="none" w:sz="0" w:space="0" w:color="auto"/>
                        <w:bottom w:val="none" w:sz="0" w:space="0" w:color="auto"/>
                        <w:right w:val="none" w:sz="0" w:space="0" w:color="auto"/>
                      </w:divBdr>
                    </w:div>
                    <w:div w:id="64110269">
                      <w:marLeft w:val="-2400"/>
                      <w:marRight w:val="-480"/>
                      <w:marTop w:val="0"/>
                      <w:marBottom w:val="0"/>
                      <w:divBdr>
                        <w:top w:val="none" w:sz="0" w:space="0" w:color="auto"/>
                        <w:left w:val="none" w:sz="0" w:space="0" w:color="auto"/>
                        <w:bottom w:val="none" w:sz="0" w:space="0" w:color="auto"/>
                        <w:right w:val="none" w:sz="0" w:space="0" w:color="auto"/>
                      </w:divBdr>
                    </w:div>
                    <w:div w:id="1861119381">
                      <w:marLeft w:val="-2400"/>
                      <w:marRight w:val="-480"/>
                      <w:marTop w:val="0"/>
                      <w:marBottom w:val="0"/>
                      <w:divBdr>
                        <w:top w:val="none" w:sz="0" w:space="0" w:color="auto"/>
                        <w:left w:val="none" w:sz="0" w:space="0" w:color="auto"/>
                        <w:bottom w:val="none" w:sz="0" w:space="0" w:color="auto"/>
                        <w:right w:val="none" w:sz="0" w:space="0" w:color="auto"/>
                      </w:divBdr>
                    </w:div>
                    <w:div w:id="605966682">
                      <w:marLeft w:val="-2400"/>
                      <w:marRight w:val="-480"/>
                      <w:marTop w:val="0"/>
                      <w:marBottom w:val="0"/>
                      <w:divBdr>
                        <w:top w:val="none" w:sz="0" w:space="0" w:color="auto"/>
                        <w:left w:val="none" w:sz="0" w:space="0" w:color="auto"/>
                        <w:bottom w:val="none" w:sz="0" w:space="0" w:color="auto"/>
                        <w:right w:val="none" w:sz="0" w:space="0" w:color="auto"/>
                      </w:divBdr>
                    </w:div>
                    <w:div w:id="209537097">
                      <w:marLeft w:val="-2400"/>
                      <w:marRight w:val="-480"/>
                      <w:marTop w:val="0"/>
                      <w:marBottom w:val="0"/>
                      <w:divBdr>
                        <w:top w:val="none" w:sz="0" w:space="0" w:color="auto"/>
                        <w:left w:val="none" w:sz="0" w:space="0" w:color="auto"/>
                        <w:bottom w:val="none" w:sz="0" w:space="0" w:color="auto"/>
                        <w:right w:val="none" w:sz="0" w:space="0" w:color="auto"/>
                      </w:divBdr>
                    </w:div>
                    <w:div w:id="1079668929">
                      <w:marLeft w:val="-2400"/>
                      <w:marRight w:val="-480"/>
                      <w:marTop w:val="0"/>
                      <w:marBottom w:val="0"/>
                      <w:divBdr>
                        <w:top w:val="none" w:sz="0" w:space="0" w:color="auto"/>
                        <w:left w:val="none" w:sz="0" w:space="0" w:color="auto"/>
                        <w:bottom w:val="none" w:sz="0" w:space="0" w:color="auto"/>
                        <w:right w:val="none" w:sz="0" w:space="0" w:color="auto"/>
                      </w:divBdr>
                    </w:div>
                    <w:div w:id="1186820697">
                      <w:marLeft w:val="-2400"/>
                      <w:marRight w:val="-480"/>
                      <w:marTop w:val="0"/>
                      <w:marBottom w:val="0"/>
                      <w:divBdr>
                        <w:top w:val="none" w:sz="0" w:space="0" w:color="auto"/>
                        <w:left w:val="none" w:sz="0" w:space="0" w:color="auto"/>
                        <w:bottom w:val="none" w:sz="0" w:space="0" w:color="auto"/>
                        <w:right w:val="none" w:sz="0" w:space="0" w:color="auto"/>
                      </w:divBdr>
                    </w:div>
                    <w:div w:id="1646813255">
                      <w:marLeft w:val="-2400"/>
                      <w:marRight w:val="-480"/>
                      <w:marTop w:val="0"/>
                      <w:marBottom w:val="0"/>
                      <w:divBdr>
                        <w:top w:val="none" w:sz="0" w:space="0" w:color="auto"/>
                        <w:left w:val="none" w:sz="0" w:space="0" w:color="auto"/>
                        <w:bottom w:val="none" w:sz="0" w:space="0" w:color="auto"/>
                        <w:right w:val="none" w:sz="0" w:space="0" w:color="auto"/>
                      </w:divBdr>
                    </w:div>
                    <w:div w:id="743796105">
                      <w:marLeft w:val="-2400"/>
                      <w:marRight w:val="-480"/>
                      <w:marTop w:val="0"/>
                      <w:marBottom w:val="0"/>
                      <w:divBdr>
                        <w:top w:val="none" w:sz="0" w:space="0" w:color="auto"/>
                        <w:left w:val="none" w:sz="0" w:space="0" w:color="auto"/>
                        <w:bottom w:val="none" w:sz="0" w:space="0" w:color="auto"/>
                        <w:right w:val="none" w:sz="0" w:space="0" w:color="auto"/>
                      </w:divBdr>
                    </w:div>
                    <w:div w:id="1469542989">
                      <w:marLeft w:val="-2400"/>
                      <w:marRight w:val="-480"/>
                      <w:marTop w:val="0"/>
                      <w:marBottom w:val="0"/>
                      <w:divBdr>
                        <w:top w:val="none" w:sz="0" w:space="0" w:color="auto"/>
                        <w:left w:val="none" w:sz="0" w:space="0" w:color="auto"/>
                        <w:bottom w:val="none" w:sz="0" w:space="0" w:color="auto"/>
                        <w:right w:val="none" w:sz="0" w:space="0" w:color="auto"/>
                      </w:divBdr>
                    </w:div>
                    <w:div w:id="351540169">
                      <w:marLeft w:val="-2400"/>
                      <w:marRight w:val="-480"/>
                      <w:marTop w:val="0"/>
                      <w:marBottom w:val="0"/>
                      <w:divBdr>
                        <w:top w:val="none" w:sz="0" w:space="0" w:color="auto"/>
                        <w:left w:val="none" w:sz="0" w:space="0" w:color="auto"/>
                        <w:bottom w:val="none" w:sz="0" w:space="0" w:color="auto"/>
                        <w:right w:val="none" w:sz="0" w:space="0" w:color="auto"/>
                      </w:divBdr>
                    </w:div>
                    <w:div w:id="267588265">
                      <w:marLeft w:val="-2400"/>
                      <w:marRight w:val="-480"/>
                      <w:marTop w:val="0"/>
                      <w:marBottom w:val="0"/>
                      <w:divBdr>
                        <w:top w:val="none" w:sz="0" w:space="0" w:color="auto"/>
                        <w:left w:val="none" w:sz="0" w:space="0" w:color="auto"/>
                        <w:bottom w:val="none" w:sz="0" w:space="0" w:color="auto"/>
                        <w:right w:val="none" w:sz="0" w:space="0" w:color="auto"/>
                      </w:divBdr>
                    </w:div>
                    <w:div w:id="1757246573">
                      <w:marLeft w:val="-2400"/>
                      <w:marRight w:val="-480"/>
                      <w:marTop w:val="0"/>
                      <w:marBottom w:val="0"/>
                      <w:divBdr>
                        <w:top w:val="none" w:sz="0" w:space="0" w:color="auto"/>
                        <w:left w:val="none" w:sz="0" w:space="0" w:color="auto"/>
                        <w:bottom w:val="none" w:sz="0" w:space="0" w:color="auto"/>
                        <w:right w:val="none" w:sz="0" w:space="0" w:color="auto"/>
                      </w:divBdr>
                    </w:div>
                    <w:div w:id="921335991">
                      <w:marLeft w:val="-2400"/>
                      <w:marRight w:val="-480"/>
                      <w:marTop w:val="0"/>
                      <w:marBottom w:val="0"/>
                      <w:divBdr>
                        <w:top w:val="none" w:sz="0" w:space="0" w:color="auto"/>
                        <w:left w:val="none" w:sz="0" w:space="0" w:color="auto"/>
                        <w:bottom w:val="none" w:sz="0" w:space="0" w:color="auto"/>
                        <w:right w:val="none" w:sz="0" w:space="0" w:color="auto"/>
                      </w:divBdr>
                    </w:div>
                    <w:div w:id="984890764">
                      <w:marLeft w:val="-2400"/>
                      <w:marRight w:val="-480"/>
                      <w:marTop w:val="0"/>
                      <w:marBottom w:val="0"/>
                      <w:divBdr>
                        <w:top w:val="none" w:sz="0" w:space="0" w:color="auto"/>
                        <w:left w:val="none" w:sz="0" w:space="0" w:color="auto"/>
                        <w:bottom w:val="none" w:sz="0" w:space="0" w:color="auto"/>
                        <w:right w:val="none" w:sz="0" w:space="0" w:color="auto"/>
                      </w:divBdr>
                    </w:div>
                    <w:div w:id="846599898">
                      <w:marLeft w:val="-2400"/>
                      <w:marRight w:val="-480"/>
                      <w:marTop w:val="0"/>
                      <w:marBottom w:val="0"/>
                      <w:divBdr>
                        <w:top w:val="none" w:sz="0" w:space="0" w:color="auto"/>
                        <w:left w:val="none" w:sz="0" w:space="0" w:color="auto"/>
                        <w:bottom w:val="none" w:sz="0" w:space="0" w:color="auto"/>
                        <w:right w:val="none" w:sz="0" w:space="0" w:color="auto"/>
                      </w:divBdr>
                    </w:div>
                    <w:div w:id="767386976">
                      <w:marLeft w:val="-2400"/>
                      <w:marRight w:val="-480"/>
                      <w:marTop w:val="0"/>
                      <w:marBottom w:val="0"/>
                      <w:divBdr>
                        <w:top w:val="none" w:sz="0" w:space="0" w:color="auto"/>
                        <w:left w:val="none" w:sz="0" w:space="0" w:color="auto"/>
                        <w:bottom w:val="none" w:sz="0" w:space="0" w:color="auto"/>
                        <w:right w:val="none" w:sz="0" w:space="0" w:color="auto"/>
                      </w:divBdr>
                    </w:div>
                    <w:div w:id="654257991">
                      <w:marLeft w:val="-2400"/>
                      <w:marRight w:val="-480"/>
                      <w:marTop w:val="0"/>
                      <w:marBottom w:val="0"/>
                      <w:divBdr>
                        <w:top w:val="none" w:sz="0" w:space="0" w:color="auto"/>
                        <w:left w:val="none" w:sz="0" w:space="0" w:color="auto"/>
                        <w:bottom w:val="none" w:sz="0" w:space="0" w:color="auto"/>
                        <w:right w:val="none" w:sz="0" w:space="0" w:color="auto"/>
                      </w:divBdr>
                    </w:div>
                    <w:div w:id="1248879221">
                      <w:marLeft w:val="-2400"/>
                      <w:marRight w:val="-480"/>
                      <w:marTop w:val="0"/>
                      <w:marBottom w:val="0"/>
                      <w:divBdr>
                        <w:top w:val="none" w:sz="0" w:space="0" w:color="auto"/>
                        <w:left w:val="none" w:sz="0" w:space="0" w:color="auto"/>
                        <w:bottom w:val="none" w:sz="0" w:space="0" w:color="auto"/>
                        <w:right w:val="none" w:sz="0" w:space="0" w:color="auto"/>
                      </w:divBdr>
                    </w:div>
                    <w:div w:id="1472166043">
                      <w:marLeft w:val="-2400"/>
                      <w:marRight w:val="-480"/>
                      <w:marTop w:val="0"/>
                      <w:marBottom w:val="0"/>
                      <w:divBdr>
                        <w:top w:val="none" w:sz="0" w:space="0" w:color="auto"/>
                        <w:left w:val="none" w:sz="0" w:space="0" w:color="auto"/>
                        <w:bottom w:val="none" w:sz="0" w:space="0" w:color="auto"/>
                        <w:right w:val="none" w:sz="0" w:space="0" w:color="auto"/>
                      </w:divBdr>
                    </w:div>
                    <w:div w:id="238757167">
                      <w:marLeft w:val="-2400"/>
                      <w:marRight w:val="-480"/>
                      <w:marTop w:val="0"/>
                      <w:marBottom w:val="0"/>
                      <w:divBdr>
                        <w:top w:val="none" w:sz="0" w:space="0" w:color="auto"/>
                        <w:left w:val="none" w:sz="0" w:space="0" w:color="auto"/>
                        <w:bottom w:val="none" w:sz="0" w:space="0" w:color="auto"/>
                        <w:right w:val="none" w:sz="0" w:space="0" w:color="auto"/>
                      </w:divBdr>
                    </w:div>
                    <w:div w:id="31536829">
                      <w:marLeft w:val="-2400"/>
                      <w:marRight w:val="-480"/>
                      <w:marTop w:val="0"/>
                      <w:marBottom w:val="0"/>
                      <w:divBdr>
                        <w:top w:val="none" w:sz="0" w:space="0" w:color="auto"/>
                        <w:left w:val="none" w:sz="0" w:space="0" w:color="auto"/>
                        <w:bottom w:val="none" w:sz="0" w:space="0" w:color="auto"/>
                        <w:right w:val="none" w:sz="0" w:space="0" w:color="auto"/>
                      </w:divBdr>
                    </w:div>
                    <w:div w:id="269633687">
                      <w:marLeft w:val="-2400"/>
                      <w:marRight w:val="-480"/>
                      <w:marTop w:val="0"/>
                      <w:marBottom w:val="0"/>
                      <w:divBdr>
                        <w:top w:val="none" w:sz="0" w:space="0" w:color="auto"/>
                        <w:left w:val="none" w:sz="0" w:space="0" w:color="auto"/>
                        <w:bottom w:val="none" w:sz="0" w:space="0" w:color="auto"/>
                        <w:right w:val="none" w:sz="0" w:space="0" w:color="auto"/>
                      </w:divBdr>
                    </w:div>
                    <w:div w:id="1954289324">
                      <w:marLeft w:val="-2400"/>
                      <w:marRight w:val="-480"/>
                      <w:marTop w:val="0"/>
                      <w:marBottom w:val="0"/>
                      <w:divBdr>
                        <w:top w:val="none" w:sz="0" w:space="0" w:color="auto"/>
                        <w:left w:val="none" w:sz="0" w:space="0" w:color="auto"/>
                        <w:bottom w:val="none" w:sz="0" w:space="0" w:color="auto"/>
                        <w:right w:val="none" w:sz="0" w:space="0" w:color="auto"/>
                      </w:divBdr>
                    </w:div>
                    <w:div w:id="1115949394">
                      <w:marLeft w:val="-2400"/>
                      <w:marRight w:val="-480"/>
                      <w:marTop w:val="0"/>
                      <w:marBottom w:val="0"/>
                      <w:divBdr>
                        <w:top w:val="none" w:sz="0" w:space="0" w:color="auto"/>
                        <w:left w:val="none" w:sz="0" w:space="0" w:color="auto"/>
                        <w:bottom w:val="none" w:sz="0" w:space="0" w:color="auto"/>
                        <w:right w:val="none" w:sz="0" w:space="0" w:color="auto"/>
                      </w:divBdr>
                    </w:div>
                    <w:div w:id="404769167">
                      <w:marLeft w:val="-2400"/>
                      <w:marRight w:val="-480"/>
                      <w:marTop w:val="0"/>
                      <w:marBottom w:val="0"/>
                      <w:divBdr>
                        <w:top w:val="none" w:sz="0" w:space="0" w:color="auto"/>
                        <w:left w:val="none" w:sz="0" w:space="0" w:color="auto"/>
                        <w:bottom w:val="none" w:sz="0" w:space="0" w:color="auto"/>
                        <w:right w:val="none" w:sz="0" w:space="0" w:color="auto"/>
                      </w:divBdr>
                    </w:div>
                    <w:div w:id="442268444">
                      <w:marLeft w:val="-2400"/>
                      <w:marRight w:val="-480"/>
                      <w:marTop w:val="0"/>
                      <w:marBottom w:val="0"/>
                      <w:divBdr>
                        <w:top w:val="none" w:sz="0" w:space="0" w:color="auto"/>
                        <w:left w:val="none" w:sz="0" w:space="0" w:color="auto"/>
                        <w:bottom w:val="none" w:sz="0" w:space="0" w:color="auto"/>
                        <w:right w:val="none" w:sz="0" w:space="0" w:color="auto"/>
                      </w:divBdr>
                    </w:div>
                    <w:div w:id="525676533">
                      <w:marLeft w:val="-2400"/>
                      <w:marRight w:val="-480"/>
                      <w:marTop w:val="0"/>
                      <w:marBottom w:val="0"/>
                      <w:divBdr>
                        <w:top w:val="none" w:sz="0" w:space="0" w:color="auto"/>
                        <w:left w:val="none" w:sz="0" w:space="0" w:color="auto"/>
                        <w:bottom w:val="none" w:sz="0" w:space="0" w:color="auto"/>
                        <w:right w:val="none" w:sz="0" w:space="0" w:color="auto"/>
                      </w:divBdr>
                    </w:div>
                    <w:div w:id="1805541970">
                      <w:marLeft w:val="-2400"/>
                      <w:marRight w:val="-480"/>
                      <w:marTop w:val="0"/>
                      <w:marBottom w:val="0"/>
                      <w:divBdr>
                        <w:top w:val="none" w:sz="0" w:space="0" w:color="auto"/>
                        <w:left w:val="none" w:sz="0" w:space="0" w:color="auto"/>
                        <w:bottom w:val="none" w:sz="0" w:space="0" w:color="auto"/>
                        <w:right w:val="none" w:sz="0" w:space="0" w:color="auto"/>
                      </w:divBdr>
                    </w:div>
                    <w:div w:id="88046982">
                      <w:marLeft w:val="-2400"/>
                      <w:marRight w:val="-480"/>
                      <w:marTop w:val="0"/>
                      <w:marBottom w:val="0"/>
                      <w:divBdr>
                        <w:top w:val="none" w:sz="0" w:space="0" w:color="auto"/>
                        <w:left w:val="none" w:sz="0" w:space="0" w:color="auto"/>
                        <w:bottom w:val="none" w:sz="0" w:space="0" w:color="auto"/>
                        <w:right w:val="none" w:sz="0" w:space="0" w:color="auto"/>
                      </w:divBdr>
                    </w:div>
                    <w:div w:id="424227383">
                      <w:marLeft w:val="-2400"/>
                      <w:marRight w:val="-480"/>
                      <w:marTop w:val="0"/>
                      <w:marBottom w:val="0"/>
                      <w:divBdr>
                        <w:top w:val="none" w:sz="0" w:space="0" w:color="auto"/>
                        <w:left w:val="none" w:sz="0" w:space="0" w:color="auto"/>
                        <w:bottom w:val="none" w:sz="0" w:space="0" w:color="auto"/>
                        <w:right w:val="none" w:sz="0" w:space="0" w:color="auto"/>
                      </w:divBdr>
                    </w:div>
                    <w:div w:id="367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9281">
          <w:marLeft w:val="0"/>
          <w:marRight w:val="0"/>
          <w:marTop w:val="300"/>
          <w:marBottom w:val="300"/>
          <w:divBdr>
            <w:top w:val="none" w:sz="0" w:space="0" w:color="auto"/>
            <w:left w:val="none" w:sz="0" w:space="0" w:color="auto"/>
            <w:bottom w:val="none" w:sz="0" w:space="0" w:color="auto"/>
            <w:right w:val="none" w:sz="0" w:space="0" w:color="auto"/>
          </w:divBdr>
          <w:divsChild>
            <w:div w:id="627976469">
              <w:marLeft w:val="0"/>
              <w:marRight w:val="0"/>
              <w:marTop w:val="0"/>
              <w:marBottom w:val="0"/>
              <w:divBdr>
                <w:top w:val="none" w:sz="0" w:space="0" w:color="auto"/>
                <w:left w:val="none" w:sz="0" w:space="0" w:color="auto"/>
                <w:bottom w:val="none" w:sz="0" w:space="0" w:color="auto"/>
                <w:right w:val="none" w:sz="0" w:space="0" w:color="auto"/>
              </w:divBdr>
              <w:divsChild>
                <w:div w:id="1985892245">
                  <w:marLeft w:val="0"/>
                  <w:marRight w:val="0"/>
                  <w:marTop w:val="0"/>
                  <w:marBottom w:val="0"/>
                  <w:divBdr>
                    <w:top w:val="none" w:sz="0" w:space="0" w:color="auto"/>
                    <w:left w:val="none" w:sz="0" w:space="0" w:color="auto"/>
                    <w:bottom w:val="none" w:sz="0" w:space="0" w:color="auto"/>
                    <w:right w:val="none" w:sz="0" w:space="0" w:color="auto"/>
                  </w:divBdr>
                  <w:divsChild>
                    <w:div w:id="2086030053">
                      <w:marLeft w:val="-2400"/>
                      <w:marRight w:val="-480"/>
                      <w:marTop w:val="0"/>
                      <w:marBottom w:val="0"/>
                      <w:divBdr>
                        <w:top w:val="none" w:sz="0" w:space="0" w:color="auto"/>
                        <w:left w:val="none" w:sz="0" w:space="0" w:color="auto"/>
                        <w:bottom w:val="none" w:sz="0" w:space="0" w:color="auto"/>
                        <w:right w:val="none" w:sz="0" w:space="0" w:color="auto"/>
                      </w:divBdr>
                    </w:div>
                    <w:div w:id="1420565688">
                      <w:marLeft w:val="-2400"/>
                      <w:marRight w:val="-480"/>
                      <w:marTop w:val="0"/>
                      <w:marBottom w:val="0"/>
                      <w:divBdr>
                        <w:top w:val="none" w:sz="0" w:space="0" w:color="auto"/>
                        <w:left w:val="none" w:sz="0" w:space="0" w:color="auto"/>
                        <w:bottom w:val="none" w:sz="0" w:space="0" w:color="auto"/>
                        <w:right w:val="none" w:sz="0" w:space="0" w:color="auto"/>
                      </w:divBdr>
                    </w:div>
                    <w:div w:id="1277640199">
                      <w:marLeft w:val="-2400"/>
                      <w:marRight w:val="-480"/>
                      <w:marTop w:val="0"/>
                      <w:marBottom w:val="0"/>
                      <w:divBdr>
                        <w:top w:val="none" w:sz="0" w:space="0" w:color="auto"/>
                        <w:left w:val="none" w:sz="0" w:space="0" w:color="auto"/>
                        <w:bottom w:val="none" w:sz="0" w:space="0" w:color="auto"/>
                        <w:right w:val="none" w:sz="0" w:space="0" w:color="auto"/>
                      </w:divBdr>
                    </w:div>
                    <w:div w:id="641622591">
                      <w:marLeft w:val="-2400"/>
                      <w:marRight w:val="-480"/>
                      <w:marTop w:val="0"/>
                      <w:marBottom w:val="0"/>
                      <w:divBdr>
                        <w:top w:val="none" w:sz="0" w:space="0" w:color="auto"/>
                        <w:left w:val="none" w:sz="0" w:space="0" w:color="auto"/>
                        <w:bottom w:val="none" w:sz="0" w:space="0" w:color="auto"/>
                        <w:right w:val="none" w:sz="0" w:space="0" w:color="auto"/>
                      </w:divBdr>
                    </w:div>
                    <w:div w:id="531109807">
                      <w:marLeft w:val="-2400"/>
                      <w:marRight w:val="-480"/>
                      <w:marTop w:val="0"/>
                      <w:marBottom w:val="0"/>
                      <w:divBdr>
                        <w:top w:val="none" w:sz="0" w:space="0" w:color="auto"/>
                        <w:left w:val="none" w:sz="0" w:space="0" w:color="auto"/>
                        <w:bottom w:val="none" w:sz="0" w:space="0" w:color="auto"/>
                        <w:right w:val="none" w:sz="0" w:space="0" w:color="auto"/>
                      </w:divBdr>
                    </w:div>
                    <w:div w:id="281882512">
                      <w:marLeft w:val="-2400"/>
                      <w:marRight w:val="-480"/>
                      <w:marTop w:val="0"/>
                      <w:marBottom w:val="0"/>
                      <w:divBdr>
                        <w:top w:val="none" w:sz="0" w:space="0" w:color="auto"/>
                        <w:left w:val="none" w:sz="0" w:space="0" w:color="auto"/>
                        <w:bottom w:val="none" w:sz="0" w:space="0" w:color="auto"/>
                        <w:right w:val="none" w:sz="0" w:space="0" w:color="auto"/>
                      </w:divBdr>
                    </w:div>
                    <w:div w:id="727387460">
                      <w:marLeft w:val="-2400"/>
                      <w:marRight w:val="-480"/>
                      <w:marTop w:val="0"/>
                      <w:marBottom w:val="0"/>
                      <w:divBdr>
                        <w:top w:val="none" w:sz="0" w:space="0" w:color="auto"/>
                        <w:left w:val="none" w:sz="0" w:space="0" w:color="auto"/>
                        <w:bottom w:val="none" w:sz="0" w:space="0" w:color="auto"/>
                        <w:right w:val="none" w:sz="0" w:space="0" w:color="auto"/>
                      </w:divBdr>
                    </w:div>
                    <w:div w:id="2104034111">
                      <w:marLeft w:val="-2400"/>
                      <w:marRight w:val="-480"/>
                      <w:marTop w:val="0"/>
                      <w:marBottom w:val="0"/>
                      <w:divBdr>
                        <w:top w:val="none" w:sz="0" w:space="0" w:color="auto"/>
                        <w:left w:val="none" w:sz="0" w:space="0" w:color="auto"/>
                        <w:bottom w:val="none" w:sz="0" w:space="0" w:color="auto"/>
                        <w:right w:val="none" w:sz="0" w:space="0" w:color="auto"/>
                      </w:divBdr>
                    </w:div>
                    <w:div w:id="243416438">
                      <w:marLeft w:val="-2400"/>
                      <w:marRight w:val="-480"/>
                      <w:marTop w:val="0"/>
                      <w:marBottom w:val="0"/>
                      <w:divBdr>
                        <w:top w:val="none" w:sz="0" w:space="0" w:color="auto"/>
                        <w:left w:val="none" w:sz="0" w:space="0" w:color="auto"/>
                        <w:bottom w:val="none" w:sz="0" w:space="0" w:color="auto"/>
                        <w:right w:val="none" w:sz="0" w:space="0" w:color="auto"/>
                      </w:divBdr>
                    </w:div>
                    <w:div w:id="2117944596">
                      <w:marLeft w:val="-2400"/>
                      <w:marRight w:val="-480"/>
                      <w:marTop w:val="0"/>
                      <w:marBottom w:val="0"/>
                      <w:divBdr>
                        <w:top w:val="none" w:sz="0" w:space="0" w:color="auto"/>
                        <w:left w:val="none" w:sz="0" w:space="0" w:color="auto"/>
                        <w:bottom w:val="none" w:sz="0" w:space="0" w:color="auto"/>
                        <w:right w:val="none" w:sz="0" w:space="0" w:color="auto"/>
                      </w:divBdr>
                    </w:div>
                    <w:div w:id="520751486">
                      <w:marLeft w:val="-2400"/>
                      <w:marRight w:val="-480"/>
                      <w:marTop w:val="0"/>
                      <w:marBottom w:val="0"/>
                      <w:divBdr>
                        <w:top w:val="none" w:sz="0" w:space="0" w:color="auto"/>
                        <w:left w:val="none" w:sz="0" w:space="0" w:color="auto"/>
                        <w:bottom w:val="none" w:sz="0" w:space="0" w:color="auto"/>
                        <w:right w:val="none" w:sz="0" w:space="0" w:color="auto"/>
                      </w:divBdr>
                    </w:div>
                    <w:div w:id="1069035365">
                      <w:marLeft w:val="-2400"/>
                      <w:marRight w:val="-480"/>
                      <w:marTop w:val="0"/>
                      <w:marBottom w:val="0"/>
                      <w:divBdr>
                        <w:top w:val="none" w:sz="0" w:space="0" w:color="auto"/>
                        <w:left w:val="none" w:sz="0" w:space="0" w:color="auto"/>
                        <w:bottom w:val="none" w:sz="0" w:space="0" w:color="auto"/>
                        <w:right w:val="none" w:sz="0" w:space="0" w:color="auto"/>
                      </w:divBdr>
                    </w:div>
                    <w:div w:id="1227227677">
                      <w:marLeft w:val="-2400"/>
                      <w:marRight w:val="-480"/>
                      <w:marTop w:val="0"/>
                      <w:marBottom w:val="0"/>
                      <w:divBdr>
                        <w:top w:val="none" w:sz="0" w:space="0" w:color="auto"/>
                        <w:left w:val="none" w:sz="0" w:space="0" w:color="auto"/>
                        <w:bottom w:val="none" w:sz="0" w:space="0" w:color="auto"/>
                        <w:right w:val="none" w:sz="0" w:space="0" w:color="auto"/>
                      </w:divBdr>
                    </w:div>
                    <w:div w:id="621035388">
                      <w:marLeft w:val="-2400"/>
                      <w:marRight w:val="-480"/>
                      <w:marTop w:val="0"/>
                      <w:marBottom w:val="0"/>
                      <w:divBdr>
                        <w:top w:val="none" w:sz="0" w:space="0" w:color="auto"/>
                        <w:left w:val="none" w:sz="0" w:space="0" w:color="auto"/>
                        <w:bottom w:val="none" w:sz="0" w:space="0" w:color="auto"/>
                        <w:right w:val="none" w:sz="0" w:space="0" w:color="auto"/>
                      </w:divBdr>
                    </w:div>
                    <w:div w:id="338236579">
                      <w:marLeft w:val="-2400"/>
                      <w:marRight w:val="-480"/>
                      <w:marTop w:val="0"/>
                      <w:marBottom w:val="0"/>
                      <w:divBdr>
                        <w:top w:val="none" w:sz="0" w:space="0" w:color="auto"/>
                        <w:left w:val="none" w:sz="0" w:space="0" w:color="auto"/>
                        <w:bottom w:val="none" w:sz="0" w:space="0" w:color="auto"/>
                        <w:right w:val="none" w:sz="0" w:space="0" w:color="auto"/>
                      </w:divBdr>
                    </w:div>
                    <w:div w:id="968164287">
                      <w:marLeft w:val="-2400"/>
                      <w:marRight w:val="-480"/>
                      <w:marTop w:val="0"/>
                      <w:marBottom w:val="0"/>
                      <w:divBdr>
                        <w:top w:val="none" w:sz="0" w:space="0" w:color="auto"/>
                        <w:left w:val="none" w:sz="0" w:space="0" w:color="auto"/>
                        <w:bottom w:val="none" w:sz="0" w:space="0" w:color="auto"/>
                        <w:right w:val="none" w:sz="0" w:space="0" w:color="auto"/>
                      </w:divBdr>
                    </w:div>
                    <w:div w:id="1234001532">
                      <w:marLeft w:val="-2400"/>
                      <w:marRight w:val="-480"/>
                      <w:marTop w:val="0"/>
                      <w:marBottom w:val="0"/>
                      <w:divBdr>
                        <w:top w:val="none" w:sz="0" w:space="0" w:color="auto"/>
                        <w:left w:val="none" w:sz="0" w:space="0" w:color="auto"/>
                        <w:bottom w:val="none" w:sz="0" w:space="0" w:color="auto"/>
                        <w:right w:val="none" w:sz="0" w:space="0" w:color="auto"/>
                      </w:divBdr>
                    </w:div>
                    <w:div w:id="1900165135">
                      <w:marLeft w:val="-2400"/>
                      <w:marRight w:val="-480"/>
                      <w:marTop w:val="0"/>
                      <w:marBottom w:val="0"/>
                      <w:divBdr>
                        <w:top w:val="none" w:sz="0" w:space="0" w:color="auto"/>
                        <w:left w:val="none" w:sz="0" w:space="0" w:color="auto"/>
                        <w:bottom w:val="none" w:sz="0" w:space="0" w:color="auto"/>
                        <w:right w:val="none" w:sz="0" w:space="0" w:color="auto"/>
                      </w:divBdr>
                    </w:div>
                    <w:div w:id="951060810">
                      <w:marLeft w:val="-2400"/>
                      <w:marRight w:val="-480"/>
                      <w:marTop w:val="0"/>
                      <w:marBottom w:val="0"/>
                      <w:divBdr>
                        <w:top w:val="none" w:sz="0" w:space="0" w:color="auto"/>
                        <w:left w:val="none" w:sz="0" w:space="0" w:color="auto"/>
                        <w:bottom w:val="none" w:sz="0" w:space="0" w:color="auto"/>
                        <w:right w:val="none" w:sz="0" w:space="0" w:color="auto"/>
                      </w:divBdr>
                    </w:div>
                    <w:div w:id="1476146636">
                      <w:marLeft w:val="-2400"/>
                      <w:marRight w:val="-480"/>
                      <w:marTop w:val="0"/>
                      <w:marBottom w:val="0"/>
                      <w:divBdr>
                        <w:top w:val="none" w:sz="0" w:space="0" w:color="auto"/>
                        <w:left w:val="none" w:sz="0" w:space="0" w:color="auto"/>
                        <w:bottom w:val="none" w:sz="0" w:space="0" w:color="auto"/>
                        <w:right w:val="none" w:sz="0" w:space="0" w:color="auto"/>
                      </w:divBdr>
                    </w:div>
                    <w:div w:id="1664967402">
                      <w:marLeft w:val="-2400"/>
                      <w:marRight w:val="-480"/>
                      <w:marTop w:val="0"/>
                      <w:marBottom w:val="0"/>
                      <w:divBdr>
                        <w:top w:val="none" w:sz="0" w:space="0" w:color="auto"/>
                        <w:left w:val="none" w:sz="0" w:space="0" w:color="auto"/>
                        <w:bottom w:val="none" w:sz="0" w:space="0" w:color="auto"/>
                        <w:right w:val="none" w:sz="0" w:space="0" w:color="auto"/>
                      </w:divBdr>
                    </w:div>
                    <w:div w:id="1165366137">
                      <w:marLeft w:val="-2400"/>
                      <w:marRight w:val="-480"/>
                      <w:marTop w:val="0"/>
                      <w:marBottom w:val="0"/>
                      <w:divBdr>
                        <w:top w:val="none" w:sz="0" w:space="0" w:color="auto"/>
                        <w:left w:val="none" w:sz="0" w:space="0" w:color="auto"/>
                        <w:bottom w:val="none" w:sz="0" w:space="0" w:color="auto"/>
                        <w:right w:val="none" w:sz="0" w:space="0" w:color="auto"/>
                      </w:divBdr>
                    </w:div>
                    <w:div w:id="215241204">
                      <w:marLeft w:val="-2400"/>
                      <w:marRight w:val="-480"/>
                      <w:marTop w:val="0"/>
                      <w:marBottom w:val="0"/>
                      <w:divBdr>
                        <w:top w:val="none" w:sz="0" w:space="0" w:color="auto"/>
                        <w:left w:val="none" w:sz="0" w:space="0" w:color="auto"/>
                        <w:bottom w:val="none" w:sz="0" w:space="0" w:color="auto"/>
                        <w:right w:val="none" w:sz="0" w:space="0" w:color="auto"/>
                      </w:divBdr>
                    </w:div>
                    <w:div w:id="211120825">
                      <w:marLeft w:val="-2400"/>
                      <w:marRight w:val="-480"/>
                      <w:marTop w:val="0"/>
                      <w:marBottom w:val="0"/>
                      <w:divBdr>
                        <w:top w:val="none" w:sz="0" w:space="0" w:color="auto"/>
                        <w:left w:val="none" w:sz="0" w:space="0" w:color="auto"/>
                        <w:bottom w:val="none" w:sz="0" w:space="0" w:color="auto"/>
                        <w:right w:val="none" w:sz="0" w:space="0" w:color="auto"/>
                      </w:divBdr>
                    </w:div>
                    <w:div w:id="1153377761">
                      <w:marLeft w:val="-2400"/>
                      <w:marRight w:val="-480"/>
                      <w:marTop w:val="0"/>
                      <w:marBottom w:val="0"/>
                      <w:divBdr>
                        <w:top w:val="none" w:sz="0" w:space="0" w:color="auto"/>
                        <w:left w:val="none" w:sz="0" w:space="0" w:color="auto"/>
                        <w:bottom w:val="none" w:sz="0" w:space="0" w:color="auto"/>
                        <w:right w:val="none" w:sz="0" w:space="0" w:color="auto"/>
                      </w:divBdr>
                    </w:div>
                    <w:div w:id="970328193">
                      <w:marLeft w:val="-2400"/>
                      <w:marRight w:val="-480"/>
                      <w:marTop w:val="0"/>
                      <w:marBottom w:val="0"/>
                      <w:divBdr>
                        <w:top w:val="none" w:sz="0" w:space="0" w:color="auto"/>
                        <w:left w:val="none" w:sz="0" w:space="0" w:color="auto"/>
                        <w:bottom w:val="none" w:sz="0" w:space="0" w:color="auto"/>
                        <w:right w:val="none" w:sz="0" w:space="0" w:color="auto"/>
                      </w:divBdr>
                    </w:div>
                    <w:div w:id="1045253532">
                      <w:marLeft w:val="-2400"/>
                      <w:marRight w:val="-480"/>
                      <w:marTop w:val="0"/>
                      <w:marBottom w:val="0"/>
                      <w:divBdr>
                        <w:top w:val="none" w:sz="0" w:space="0" w:color="auto"/>
                        <w:left w:val="none" w:sz="0" w:space="0" w:color="auto"/>
                        <w:bottom w:val="none" w:sz="0" w:space="0" w:color="auto"/>
                        <w:right w:val="none" w:sz="0" w:space="0" w:color="auto"/>
                      </w:divBdr>
                    </w:div>
                    <w:div w:id="1818647192">
                      <w:marLeft w:val="-2400"/>
                      <w:marRight w:val="-480"/>
                      <w:marTop w:val="0"/>
                      <w:marBottom w:val="0"/>
                      <w:divBdr>
                        <w:top w:val="none" w:sz="0" w:space="0" w:color="auto"/>
                        <w:left w:val="none" w:sz="0" w:space="0" w:color="auto"/>
                        <w:bottom w:val="none" w:sz="0" w:space="0" w:color="auto"/>
                        <w:right w:val="none" w:sz="0" w:space="0" w:color="auto"/>
                      </w:divBdr>
                    </w:div>
                    <w:div w:id="470296436">
                      <w:marLeft w:val="-2400"/>
                      <w:marRight w:val="-480"/>
                      <w:marTop w:val="0"/>
                      <w:marBottom w:val="0"/>
                      <w:divBdr>
                        <w:top w:val="none" w:sz="0" w:space="0" w:color="auto"/>
                        <w:left w:val="none" w:sz="0" w:space="0" w:color="auto"/>
                        <w:bottom w:val="none" w:sz="0" w:space="0" w:color="auto"/>
                        <w:right w:val="none" w:sz="0" w:space="0" w:color="auto"/>
                      </w:divBdr>
                    </w:div>
                    <w:div w:id="521940016">
                      <w:marLeft w:val="-2400"/>
                      <w:marRight w:val="-480"/>
                      <w:marTop w:val="0"/>
                      <w:marBottom w:val="0"/>
                      <w:divBdr>
                        <w:top w:val="none" w:sz="0" w:space="0" w:color="auto"/>
                        <w:left w:val="none" w:sz="0" w:space="0" w:color="auto"/>
                        <w:bottom w:val="none" w:sz="0" w:space="0" w:color="auto"/>
                        <w:right w:val="none" w:sz="0" w:space="0" w:color="auto"/>
                      </w:divBdr>
                    </w:div>
                    <w:div w:id="1083450217">
                      <w:marLeft w:val="-2400"/>
                      <w:marRight w:val="-480"/>
                      <w:marTop w:val="0"/>
                      <w:marBottom w:val="0"/>
                      <w:divBdr>
                        <w:top w:val="none" w:sz="0" w:space="0" w:color="auto"/>
                        <w:left w:val="none" w:sz="0" w:space="0" w:color="auto"/>
                        <w:bottom w:val="none" w:sz="0" w:space="0" w:color="auto"/>
                        <w:right w:val="none" w:sz="0" w:space="0" w:color="auto"/>
                      </w:divBdr>
                    </w:div>
                    <w:div w:id="113907669">
                      <w:marLeft w:val="-2400"/>
                      <w:marRight w:val="-480"/>
                      <w:marTop w:val="0"/>
                      <w:marBottom w:val="0"/>
                      <w:divBdr>
                        <w:top w:val="none" w:sz="0" w:space="0" w:color="auto"/>
                        <w:left w:val="none" w:sz="0" w:space="0" w:color="auto"/>
                        <w:bottom w:val="none" w:sz="0" w:space="0" w:color="auto"/>
                        <w:right w:val="none" w:sz="0" w:space="0" w:color="auto"/>
                      </w:divBdr>
                    </w:div>
                    <w:div w:id="1426803287">
                      <w:marLeft w:val="-2400"/>
                      <w:marRight w:val="-480"/>
                      <w:marTop w:val="0"/>
                      <w:marBottom w:val="0"/>
                      <w:divBdr>
                        <w:top w:val="none" w:sz="0" w:space="0" w:color="auto"/>
                        <w:left w:val="none" w:sz="0" w:space="0" w:color="auto"/>
                        <w:bottom w:val="none" w:sz="0" w:space="0" w:color="auto"/>
                        <w:right w:val="none" w:sz="0" w:space="0" w:color="auto"/>
                      </w:divBdr>
                    </w:div>
                    <w:div w:id="2053924104">
                      <w:marLeft w:val="-2400"/>
                      <w:marRight w:val="-480"/>
                      <w:marTop w:val="0"/>
                      <w:marBottom w:val="0"/>
                      <w:divBdr>
                        <w:top w:val="none" w:sz="0" w:space="0" w:color="auto"/>
                        <w:left w:val="none" w:sz="0" w:space="0" w:color="auto"/>
                        <w:bottom w:val="none" w:sz="0" w:space="0" w:color="auto"/>
                        <w:right w:val="none" w:sz="0" w:space="0" w:color="auto"/>
                      </w:divBdr>
                    </w:div>
                    <w:div w:id="405492675">
                      <w:marLeft w:val="-2400"/>
                      <w:marRight w:val="-480"/>
                      <w:marTop w:val="0"/>
                      <w:marBottom w:val="0"/>
                      <w:divBdr>
                        <w:top w:val="none" w:sz="0" w:space="0" w:color="auto"/>
                        <w:left w:val="none" w:sz="0" w:space="0" w:color="auto"/>
                        <w:bottom w:val="none" w:sz="0" w:space="0" w:color="auto"/>
                        <w:right w:val="none" w:sz="0" w:space="0" w:color="auto"/>
                      </w:divBdr>
                    </w:div>
                    <w:div w:id="146089601">
                      <w:marLeft w:val="-2400"/>
                      <w:marRight w:val="-480"/>
                      <w:marTop w:val="0"/>
                      <w:marBottom w:val="0"/>
                      <w:divBdr>
                        <w:top w:val="none" w:sz="0" w:space="0" w:color="auto"/>
                        <w:left w:val="none" w:sz="0" w:space="0" w:color="auto"/>
                        <w:bottom w:val="none" w:sz="0" w:space="0" w:color="auto"/>
                        <w:right w:val="none" w:sz="0" w:space="0" w:color="auto"/>
                      </w:divBdr>
                    </w:div>
                    <w:div w:id="621109891">
                      <w:marLeft w:val="-2400"/>
                      <w:marRight w:val="-480"/>
                      <w:marTop w:val="0"/>
                      <w:marBottom w:val="0"/>
                      <w:divBdr>
                        <w:top w:val="none" w:sz="0" w:space="0" w:color="auto"/>
                        <w:left w:val="none" w:sz="0" w:space="0" w:color="auto"/>
                        <w:bottom w:val="none" w:sz="0" w:space="0" w:color="auto"/>
                        <w:right w:val="none" w:sz="0" w:space="0" w:color="auto"/>
                      </w:divBdr>
                    </w:div>
                    <w:div w:id="1364867512">
                      <w:marLeft w:val="-2400"/>
                      <w:marRight w:val="-480"/>
                      <w:marTop w:val="0"/>
                      <w:marBottom w:val="0"/>
                      <w:divBdr>
                        <w:top w:val="none" w:sz="0" w:space="0" w:color="auto"/>
                        <w:left w:val="none" w:sz="0" w:space="0" w:color="auto"/>
                        <w:bottom w:val="none" w:sz="0" w:space="0" w:color="auto"/>
                        <w:right w:val="none" w:sz="0" w:space="0" w:color="auto"/>
                      </w:divBdr>
                    </w:div>
                    <w:div w:id="1322735090">
                      <w:marLeft w:val="-2400"/>
                      <w:marRight w:val="-480"/>
                      <w:marTop w:val="0"/>
                      <w:marBottom w:val="0"/>
                      <w:divBdr>
                        <w:top w:val="none" w:sz="0" w:space="0" w:color="auto"/>
                        <w:left w:val="none" w:sz="0" w:space="0" w:color="auto"/>
                        <w:bottom w:val="none" w:sz="0" w:space="0" w:color="auto"/>
                        <w:right w:val="none" w:sz="0" w:space="0" w:color="auto"/>
                      </w:divBdr>
                    </w:div>
                    <w:div w:id="981545154">
                      <w:marLeft w:val="-2400"/>
                      <w:marRight w:val="-480"/>
                      <w:marTop w:val="0"/>
                      <w:marBottom w:val="0"/>
                      <w:divBdr>
                        <w:top w:val="none" w:sz="0" w:space="0" w:color="auto"/>
                        <w:left w:val="none" w:sz="0" w:space="0" w:color="auto"/>
                        <w:bottom w:val="none" w:sz="0" w:space="0" w:color="auto"/>
                        <w:right w:val="none" w:sz="0" w:space="0" w:color="auto"/>
                      </w:divBdr>
                    </w:div>
                    <w:div w:id="622033052">
                      <w:marLeft w:val="-2400"/>
                      <w:marRight w:val="-480"/>
                      <w:marTop w:val="0"/>
                      <w:marBottom w:val="0"/>
                      <w:divBdr>
                        <w:top w:val="none" w:sz="0" w:space="0" w:color="auto"/>
                        <w:left w:val="none" w:sz="0" w:space="0" w:color="auto"/>
                        <w:bottom w:val="none" w:sz="0" w:space="0" w:color="auto"/>
                        <w:right w:val="none" w:sz="0" w:space="0" w:color="auto"/>
                      </w:divBdr>
                    </w:div>
                    <w:div w:id="720591337">
                      <w:marLeft w:val="-2400"/>
                      <w:marRight w:val="-480"/>
                      <w:marTop w:val="0"/>
                      <w:marBottom w:val="0"/>
                      <w:divBdr>
                        <w:top w:val="none" w:sz="0" w:space="0" w:color="auto"/>
                        <w:left w:val="none" w:sz="0" w:space="0" w:color="auto"/>
                        <w:bottom w:val="none" w:sz="0" w:space="0" w:color="auto"/>
                        <w:right w:val="none" w:sz="0" w:space="0" w:color="auto"/>
                      </w:divBdr>
                    </w:div>
                    <w:div w:id="1688214836">
                      <w:marLeft w:val="-2400"/>
                      <w:marRight w:val="-480"/>
                      <w:marTop w:val="0"/>
                      <w:marBottom w:val="0"/>
                      <w:divBdr>
                        <w:top w:val="none" w:sz="0" w:space="0" w:color="auto"/>
                        <w:left w:val="none" w:sz="0" w:space="0" w:color="auto"/>
                        <w:bottom w:val="none" w:sz="0" w:space="0" w:color="auto"/>
                        <w:right w:val="none" w:sz="0" w:space="0" w:color="auto"/>
                      </w:divBdr>
                    </w:div>
                    <w:div w:id="1968733599">
                      <w:marLeft w:val="-2400"/>
                      <w:marRight w:val="-480"/>
                      <w:marTop w:val="0"/>
                      <w:marBottom w:val="0"/>
                      <w:divBdr>
                        <w:top w:val="none" w:sz="0" w:space="0" w:color="auto"/>
                        <w:left w:val="none" w:sz="0" w:space="0" w:color="auto"/>
                        <w:bottom w:val="none" w:sz="0" w:space="0" w:color="auto"/>
                        <w:right w:val="none" w:sz="0" w:space="0" w:color="auto"/>
                      </w:divBdr>
                    </w:div>
                    <w:div w:id="1859269900">
                      <w:marLeft w:val="-2400"/>
                      <w:marRight w:val="-480"/>
                      <w:marTop w:val="0"/>
                      <w:marBottom w:val="0"/>
                      <w:divBdr>
                        <w:top w:val="none" w:sz="0" w:space="0" w:color="auto"/>
                        <w:left w:val="none" w:sz="0" w:space="0" w:color="auto"/>
                        <w:bottom w:val="none" w:sz="0" w:space="0" w:color="auto"/>
                        <w:right w:val="none" w:sz="0" w:space="0" w:color="auto"/>
                      </w:divBdr>
                    </w:div>
                    <w:div w:id="860900753">
                      <w:marLeft w:val="-2400"/>
                      <w:marRight w:val="-480"/>
                      <w:marTop w:val="0"/>
                      <w:marBottom w:val="0"/>
                      <w:divBdr>
                        <w:top w:val="none" w:sz="0" w:space="0" w:color="auto"/>
                        <w:left w:val="none" w:sz="0" w:space="0" w:color="auto"/>
                        <w:bottom w:val="none" w:sz="0" w:space="0" w:color="auto"/>
                        <w:right w:val="none" w:sz="0" w:space="0" w:color="auto"/>
                      </w:divBdr>
                    </w:div>
                    <w:div w:id="1333608403">
                      <w:marLeft w:val="-2400"/>
                      <w:marRight w:val="-480"/>
                      <w:marTop w:val="0"/>
                      <w:marBottom w:val="0"/>
                      <w:divBdr>
                        <w:top w:val="none" w:sz="0" w:space="0" w:color="auto"/>
                        <w:left w:val="none" w:sz="0" w:space="0" w:color="auto"/>
                        <w:bottom w:val="none" w:sz="0" w:space="0" w:color="auto"/>
                        <w:right w:val="none" w:sz="0" w:space="0" w:color="auto"/>
                      </w:divBdr>
                    </w:div>
                    <w:div w:id="544564678">
                      <w:marLeft w:val="-2400"/>
                      <w:marRight w:val="-480"/>
                      <w:marTop w:val="0"/>
                      <w:marBottom w:val="0"/>
                      <w:divBdr>
                        <w:top w:val="none" w:sz="0" w:space="0" w:color="auto"/>
                        <w:left w:val="none" w:sz="0" w:space="0" w:color="auto"/>
                        <w:bottom w:val="none" w:sz="0" w:space="0" w:color="auto"/>
                        <w:right w:val="none" w:sz="0" w:space="0" w:color="auto"/>
                      </w:divBdr>
                    </w:div>
                    <w:div w:id="278491648">
                      <w:marLeft w:val="-2400"/>
                      <w:marRight w:val="-480"/>
                      <w:marTop w:val="0"/>
                      <w:marBottom w:val="0"/>
                      <w:divBdr>
                        <w:top w:val="none" w:sz="0" w:space="0" w:color="auto"/>
                        <w:left w:val="none" w:sz="0" w:space="0" w:color="auto"/>
                        <w:bottom w:val="none" w:sz="0" w:space="0" w:color="auto"/>
                        <w:right w:val="none" w:sz="0" w:space="0" w:color="auto"/>
                      </w:divBdr>
                    </w:div>
                    <w:div w:id="245068497">
                      <w:marLeft w:val="-2400"/>
                      <w:marRight w:val="-480"/>
                      <w:marTop w:val="0"/>
                      <w:marBottom w:val="0"/>
                      <w:divBdr>
                        <w:top w:val="none" w:sz="0" w:space="0" w:color="auto"/>
                        <w:left w:val="none" w:sz="0" w:space="0" w:color="auto"/>
                        <w:bottom w:val="none" w:sz="0" w:space="0" w:color="auto"/>
                        <w:right w:val="none" w:sz="0" w:space="0" w:color="auto"/>
                      </w:divBdr>
                    </w:div>
                    <w:div w:id="1615599848">
                      <w:marLeft w:val="-2400"/>
                      <w:marRight w:val="-480"/>
                      <w:marTop w:val="0"/>
                      <w:marBottom w:val="0"/>
                      <w:divBdr>
                        <w:top w:val="none" w:sz="0" w:space="0" w:color="auto"/>
                        <w:left w:val="none" w:sz="0" w:space="0" w:color="auto"/>
                        <w:bottom w:val="none" w:sz="0" w:space="0" w:color="auto"/>
                        <w:right w:val="none" w:sz="0" w:space="0" w:color="auto"/>
                      </w:divBdr>
                    </w:div>
                    <w:div w:id="161362048">
                      <w:marLeft w:val="-2400"/>
                      <w:marRight w:val="-480"/>
                      <w:marTop w:val="0"/>
                      <w:marBottom w:val="0"/>
                      <w:divBdr>
                        <w:top w:val="none" w:sz="0" w:space="0" w:color="auto"/>
                        <w:left w:val="none" w:sz="0" w:space="0" w:color="auto"/>
                        <w:bottom w:val="none" w:sz="0" w:space="0" w:color="auto"/>
                        <w:right w:val="none" w:sz="0" w:space="0" w:color="auto"/>
                      </w:divBdr>
                    </w:div>
                    <w:div w:id="7277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87</TotalTime>
  <Pages>2</Pages>
  <Words>766</Words>
  <Characters>4213</Characters>
  <Application>Microsoft Office Word</Application>
  <DocSecurity>0</DocSecurity>
  <Lines>35</Lines>
  <Paragraphs>9</Paragraphs>
  <ScaleCrop>false</ScaleCrop>
  <Company>Rijkswaterstaat</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 Ruud de (RWS CIV)</dc:creator>
  <cp:keywords/>
  <dc:description/>
  <cp:lastModifiedBy>Pater, Ruud de (RWS CIV)</cp:lastModifiedBy>
  <cp:revision>2</cp:revision>
  <dcterms:created xsi:type="dcterms:W3CDTF">2024-09-29T16:34:00Z</dcterms:created>
  <dcterms:modified xsi:type="dcterms:W3CDTF">2024-09-29T16:34:00Z</dcterms:modified>
</cp:coreProperties>
</file>